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ddc5" w14:textId="643d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фоpмиpовании Республиканского фонда охpаны недp и воспpоизводства минеpально-сыpьевой базы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20 мая 1993 г. N 407. Утратило силу  постановлением Правительства РК от 24 февраля 1998 г. N 135 ~P980135.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финансового обеспечения геологоразведочных работ,
необходимых для развития минерально-сырьевой базы республики,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Сформировать Республиканский фонд охраны недр и воспроизводства
минерально-сырьевой базы на 1993 год за счет ставок возмещения 
затрат на геологоразведочные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прилагаемые размеры ставок возмещения затрат на
геологоразведочные работы по воспроизводству минерально-сырьевой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Горнодобывающим предприятиям цветной и черной металлургии,
нефтяной, газовой, угольной, химической промышленности, другим
недропользователям, независимо от ведомственной подчиненности и форм
собственности, обеспечить полное и своевременное отчисление средств
в республиканский бюджет, исходя из установленных ставок, утвержденных
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финансов, Министерству промышленности, Министерству
энергетики и топливных ресурсов, другим министерствам и ведомствам
республики обеспечить действенный контроль за своевременным внесением
подведомственными предприятиями и организациями указанных платежей в
бюджет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постановление Кабинета Министров
Республики Казахстан от 3 июля 1992 г. N 579 "О стабилизации
финансирования геологоразведочных работ и охраны недр".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Премьер-министр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Кабинета Министров
                                          Республики Казахстан
                                        от 20 мая 1993 г. N 407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Размер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ставок возмещения затрат на геологоразведочные
       работы по воспроизводству минерально-сырьевой базы 
&lt;*&gt;
     Сноска. В размеры вставок внесены изменения - постановлением
Кабинета Министров Республики Казахстан от 27 мая 1994 г. N 570.
                                            (вводятся с 1 апреля 1993)
__________________________________________________________________________
Наименование групп        !    Единица            !  Ставка в процентах
и видов полезных          !   измерения           !  от цены реализации
ископаемых                !                       ! 
___________________________________________________________________________
       1                  !         2              !           3
----------------------------------------------------------------------------
   Топливно-энергетическое
 сырье
 нефть                       1 т валовой добычи                 8
 конденсат газовый                &gt;&gt;                            8 
 газ природный               1000 куб. м добычи                 8
 уголь                       1 т погашенных балансовых          0,9
                             запасов
 радиоактивное сырье         1 кг погашенных балансовых         5,22
 (уран)                      запасов металла
   Черные металлы 
 руда или
 концентрат железный         1 т погашенных балансовых           0,81
                             запасов руды
 концентрат марганцевый           &gt;&gt;                             0,81
 руда или концентрат              &gt;&gt;                             0,81 
 хромовый  
   Цветные и редкие металлы
 медь (в слитках, рафинированная, 1 т погашенных балансовых       1
 анодная)                         запасов металла
 медь в концентрате                &gt;&gt;                             2,63
 медь в руде                       &gt;&gt;                             5,74
 свинец (в слитках)                &gt;&gt;                             1
 свинец в концентрате              &gt;&gt;                             2,63 
 свинец в руде                     &gt;&gt;                             5,74  
 цинк в руде
 цинк в чушках                     &gt;&gt;                             1
 цинк в концентрате                &gt;&gt;                             2,63
 бокситы                           1 т погашенных балансовых      5  
                                   запасов боксита
 олово в концентрате               1 т погашенных балансовых                             5
                                   запасов металла
 пятиокись тантала                 1 т погашенных балансовых      5
 в концентрате                     запасов пятиокиси
 вольфрамовый ангидрид в           1 т погашенных балансовых      4
 в концентрате                     запасов ангидрида
 никель в руде                     1 т погашенных балансовых      2,21
 кобальт в руде                    запасов металла
 молибден в концентрате            &gt;&gt;                             4
   Благородные металлы
 золото                            1 г погашенных балансовых      2,1*
                                   запасов металла
 серебро                           &gt;&gt;                             1,6*
_________________________________________________________________________
     СНОСКА. * От цены единицы металла, сдаваемого в Гохран 
 Республики Казахстан. 
   Нерудное сырье для металлургии
 доломиты                          1 т погашенных балансовых      0,86
                                   запасов
 флюсовые известняки               &gt;&gt;                             0,86
 формовочные пески                 1 куб. м погашенных            0,86
                                   балансовых запасов
   Горно-химическое сырье
 пятиокись фосфора в рудах         1 т погашенных                 0,58
 фосфоритов                        балансовых запасов пятиокиси
 борный ангидрид в борных          1 т погашенных балансовых      0,58
 рудах                             запасов ангидрида                 
 барит в концентрате и             &gt;&gt;                             0,58
 рудах
   Прочее нерудное сырье
 хризотил-асбест                   1 т погашенных балансовых     3,18
                                   запасов 
 глины огнеупорные                 &gt;&gt;                             3,18
 сырье для керамической            1 т погашенных                 3,18
 промышленности                    балансовых запасов             
 каолин                            &gt;&gt;                             3,18
 известняки для строительства      1 куб. м погашенных            3,18
                                   балансовых запасов
 соль поваренная                   1 т погашенных балансовых      3,18
                                   запасов
 калийные соли                     &gt;&gt;                             3,18
 цементное сырье                   &gt;&gt;                             3,18
 глины бентонитовые                &gt;&gt;                             3,18
 вермикулит                        &gt;&gt;                             3,18   
 Местные строительные материалы
 киры для дорожного                1 т погашенных                 4,31
 строительства                     балансовых запасов  
 известняки, мрамор для            1 куб. м погашенных            4,31
 облицовки                         балансовых запасов             
 породы для облицовки              &gt;&gt;                             4,31
 камни строительные                &gt;&gt;                             4,31
 пески и песчано-гравийные         &gt;&gt;                             4,31
 смеси
 сырье для стекольной              &gt;&gt;                             4,31
 промышленности
 керамзитовое сырье                &gt;&gt;                             4,31
 глины кирпичные                   &gt;&gt;                             4,31
 гипс и гипсоангидритовые          1 т погашенных                 4,31
 камни                             балансовых запасов        
 мел                               &gt;&gt;                             4,31
 камнесамоцветное сырье            1 кг погашенных                9,86
                                   балансовых запасов
 Подземные воды                    1 куб. м                       10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