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0a5c3" w14:textId="c50a5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Министерстве здравоохранения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20 мая 1993 года N 409. Утратило силу  постановлением Правительства РК от 19 августа 1997 г. N 1268 ~P971268.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постановлением Верховного Совета Республики Казахстан от 10 января 1992 г. N 1108 </w:t>
      </w:r>
      <w:r>
        <w:rPr>
          <w:rFonts w:ascii="Times New Roman"/>
          <w:b w:val="false"/>
          <w:i w:val="false"/>
          <w:color w:val="000000"/>
          <w:sz w:val="28"/>
        </w:rPr>
        <w:t xml:space="preserve">B921700_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порядке введения в действие Закона Республики Казахстан "Об охране здоровья народа в Республике Казахстан" Кабинет Министров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Положение о Министерстве здравоохранения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Признать утратившим силу постановление Совета Министров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Казахской ССР от 9 сентября 1969 г. N 567 "Об утверждении Положения 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Министерстве здравоохранения Казахской ССР" (СП КазССР, 1969 г., N 18,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ст. 101).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УТВЕРЖДЕНО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постановлением Кабинета Министров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от 20 мая 1993 г. N 409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ПОЛОЖЕНИЕ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о Министерстве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I. Общие положения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1. Министерство здравоохранения является органом государственного управления здравоохранением в Республике Казахстан и непосредственно подчиняется Кабинету Министров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Министерство здравоохранения Республики Казахстан руководствуется в своей деятельности Конституцией, законами Республики Казахстан, указами Президента Республики Казахстан и решениями Кабинета Министров Республики Казахстан, а также настоящим Положением.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Министерство здравоохранения Республики Казахстан с подведомственными ему учреждениями, организациями, предприятиями, органами и учреждениями здравоохранения при местных администрациях, а также ведомственными медико-санитарными службами образует систему организации медицинской помощи, управления и контроля за состоянием здоровья населения и санитарно-эпидемиологическим благополучием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Министерство здравоохранения Республики Казахстан наряду с главами областных, Алматинской и Ленинской городских администраций, министерствами и ведомствами Республики Казахстан, а также негосударственными структурами несет ответственность за охрану здоровья населения Республики Казахстан, развитие системы здравоохранения и санитарно-эпидемиологического благополучия на территории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II. Задачи и функции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Основными задачами и функциями Министерства здравоохранения Республики Казахстан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разработка, научное обоснование и контроль за выполнением государственных программ в области здравоохранения;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координация деятельности органов и учреждений здравоохранения по совершенствованию организации медицинской помощи в целом и в том числе: первичной медико-санитарной помощи, охраны материнства и детства, сельского здравоохранения и медицинской помощи в регионах экологического бедствия и при чрезвычайных ситуациях; обеспечению населения и лечебно-профилактических учреждений лекарствами и изделиями медицинского назначения;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совершенствование структуры управления здравоохранения в соответствии с приоритетными направлениями развития отрасли, с созданием системы экспертного анализа и прогноза;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основных направлений медицинской науки, совершенствование сети, структуры научно-исследовательских учреждений и подготовки кадров высшей квалификации, организация внедрения результатов научных разработок в практику здравоохранения;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разработка, внедрение и совершенствование экономических методов управления в здравоохранении, системы медицинского страхования граждан, развитие многоукладности в медицине;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предложений по совершенствованию системы оплаты труда работников здравоохранения, медицинской науки и учебных заведений;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разработка, организация и совершенствование системы подготовки и переподготовки медицинских кадров в республике;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совершенствование деятельности санэпидучреждений по обеспечению санитарно-эпидемиологического благополучия и радиационной безопасности территории республики;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охраны территории республики от завоза и распространения карантинных заболеваний, санитарный контроль за поставкой и реализацией продукции, закупаемой за рубежом;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взаимодействия по обеспечению санитарно-эпидемиологического благополучия на ведомственных объектах санитарного надзора республики;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оперативного руководства и контроля за деятельностью ведомственных медико-санитарных служб;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рекомендаций по развитию материально-технической базы учреждений здравоохранения;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совместно с заинтересованными министерствами, ведомствами и другими структурами производств по выпуску лекарственных средств, изделий медицинского назначения и медицинской техники;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государственной фармакопеи, проведение контроля расходования, качества и стандартизации лекарственных средств, изделий медицинского назначения;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проведении технических испытаний новых изделий медицинской техники, выпускаемых предприятиями всех форм собственности на территории республики;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мероприятий по разработке и организации единой системы медико-статистической и научно-медицинской информации, совершенствованию учетно-отчетной документации;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изучении курортных ресурсов и совершенствовании санаторно-курортного дела;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предложений по социальной защите работников здравоохранения;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взаимодействие с общественными организациями и объединениями в области охраны здоровья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документов информационного и аналитического характера для вышестоящих органов государственной власти и управления;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международного сотрудничества в области здравоохранения, медицинской науки и промышленности, участие в работе Всемирной организации здравоохранения, ЮНИСЕФ и других международных неправительственных организаций.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III. Права и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Министерство здравоохранения Республики Казахстан имеет следующие права и обязанности: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и контролировать выполнение единой государственной политики в области здравоохранения;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участвовать в разработке законопроектов, постановлений и других нормативных документов в области охраны здоровья;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получать от министерств, госкомитетов, ведомств, предприятий, учреждений и организаций, независимо от форм собственности, информацию и материалы по вопросам охраны здоровья населения, в соответствии с действующими положениями;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согласовывать с главами областных администраций и руководством ведомств назначение и освобождение начальников (заведующих) областных, Алматинского и Ленинского городских органов здравоохранения, руководителей ведомственных медицинских служб в соответствии с действующим законодательством;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координировать деятельность руководителей подведомственных органов и учреждений здравоохранения областей и городов Алматы и Ленинска по вопросам здравоохранения;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представлять медицинских работников подведомственных учреждений, внесших особый вклад в улучшение здоровья населения и развитие здравоохранения, к награждению государственными наградами Республики Казахстан и присвоению почетных званий;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применять по степени виновности к руководителям подведомственных органов и учреждений здравоохранения различные меры взыскания в соответствии с трудовым законодательством;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издавать приказы, положения, инструкции;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определять порядок проведения клинических и медико-биологических экспериментов, применения новых методов диагностики и лечения;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аттестацию руководителей, врачей и преподавателей, а также назначать и освобождать первых руководителей подведомственных лечебно-профилактических учреждений, научно-исследовательских институтов и учебных заведений;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принимать участие в аккредитации лечебно-профилактических учреждений всех форм собственности, медицинских учебных заведений и курсов повышения квалификации медицинских работников;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владение, пользование и управление государственным имуществом подведомственных предприятий и организаций в соответствии с правом, делегированным ему в установленном порядке Государственным комитетом Республики Казахстан по государственному имуществу;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организовывать, реорганизовывать, ликвидировать подведомственные медицинские, научные и учебные заведения в установленном порядке в соответствии с законодательством республики;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проводить мероприятия по разработке квалификационных требований к специалистам, порядка нострификации, типовых учебных программ и планов высших и среднеспециальных медицинских учебных заведений и других учреждений, занимающихся подготовкой медицинских кадров;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представлять интересы Республики Казахстан по вопросам охраны здоровья населения на международном уровне;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обобщать и распространять национальный и международный опыт в области охраны здоровья народа и развития здравоохранения;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организовывать обмен информацией и специалистами с иностранными государствами и международными организациями;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взаимодействовать с Таможенным комитетом Республики Казахстан по вопросам таможенного дела в соответствии с Указом Президента Республики Казахстан, имеющим силу Закона, "О таможенном деле в Республике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Пункт 6 дополнен новым абзацем - постановлением Правительства РК от 29 апреля 1996 г. N 520.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IV. Управление и структура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Министерство здравоохранения Республики Казахстан возглавляет Министр, назначаемый и утверждаемый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Заместители Министра здравоохранения назначаются Кабинетом Министров Республики Казахстан по представлению Министра здравоохранения.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обязанностей между заместителями Министра, руководителями структурных подразделений производит Министр.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Министр здравоохранения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 деятельностью Министерства;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несет персональную ответственность за выполнение возложенных на Министерство задач и обязанностей;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на работу и освобождает от работы работников, применяет меры поощрения и налагает дисциплинарные взыскания в соответствии с действующим законодательством;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контроль за использованием бюджетных ассигнований, выделяемых Министерству здравоохранения и распоряжается его имуществом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Министр здравоохранения Республики Казахстан в пределах компетенции Министерства издает на основании и во исполнение действующих законов Республики Казахстан, постановлений Кабинета Министров Республики Казахстан, распоряжений Премьер-министра Республики Казахстан приказы.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В Министерстве здравоохранения Республики Казахстан образуется коллегия как консультативный совещательный орган в составе Министра (председатель) и заместителей Министра, а также других руководящих работников Министерства. Члены коллегии и их численность утверждается Кабинетом Министров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Коллегия Министерства здравоохранения Республики Казахстан рассматривает основные вопросы развития здравоохранения и другие стороны деятельности Министерства, обсуждает вопросы деятельности органов и учреждений здравоохранения.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разногласий между Министром и коллегией Министр проводит в жизнь свое решение, докладывая о возникших разногласиях Кабинету Министров Республики Казахстан, а члены коллегии, в свою очередь, могут сообщить свое мнение в Кабинет Министров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В Министерстве здравоохранения Республики Казахстан создается научно-технический совет. Состав Совета формируется из числа ответственных работников Министерства, а также ученых и специалистов отрасли. Положение о научно-техническом Совете утверждается Министром.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Министерство здравоохранения Республики Казахстан образует экспертную комиссию. Положение об экспертной комиссии утверждается Министром здравоохранения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Штатное расписание центрального аппарата Министерства в пределах установленной численности и фонда оплаты труда утверждаются Министром здравоохранения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Пункт четырнадцатый - с изменениями, внесенными постановлением Кабинета Министров Республики Казахстан от 6 февраля 1995 г. N 115.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Министерство здравоохранения Республики Казахстан является юридическим лицом, имеет расчетные, валютные и иные счета в банках, обособленное имущество, печать с изображением Государственного герба Республики Казахстан и со своим наименованием на казахском и русском языках.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Приказы, утверждающие инструкции и другие нормативные акты Министерства здравоохранения Республики Казахстан, обязательны для всех органов и учреждений здравоохранения, независимо от ведомственной подчиненности и форм собственности.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