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916f" w14:textId="1fa9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агропромышленного комплекса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мая 1993 г. N 425.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координации действий по проведению единой государственной политики в области развития сельского хозяйства, пищевой и перерабатывающей промышленности, материально-технического обеспечения в условиях углубления социально-экономических реформ Кабинет Министров Республики Казахстан постановляет: 1. Образовать при Кабинете Министров Республики Казахстан Совет агропромышленного комплекса в следующем составе: Председатель Совета Есимов А.С. - Заместитель Премьер-министра Республики Казахстан Заместители Председателя Совета Карибжанов Ж.С. - Министр сельского хозяйства Республики Казахстан Бектемисов А.И. - президент Государственной акционерной компании "Кен дала" Днишев Т.М. - президент Государственной акционерной компании "Тагам" Ответственный секретарь Совета Романов А.Ф. - первый заместитель Министра сельского хозяйства Республики Казахстан Члены Совета Беляков В.П. - президент Государственной акционерной компании "Кунарлылык" Гончаров В.А. - президент Государственной акционерной компании "Тоган" Горкопенко А.Ф. - президент Государственной акционерной компании "Ак кауырсын" Елемесов К.Е. - президент Государственной акционерной компании "Рунокаракуль" Калиев Г.А. - президент Казахской академии сельскохозяйственных наук Кипшакбаев Н. - Председатель Государственного комитета Республики Казахстан по водным ресурсам Красносельский Н.Ф.- заместитель Министра экономики Республики Казахстан Кулишов Г.Ф. - председатель Республиканского объединения плодоовощных агропромышленных формирований "Жемис" Кусаинов А.К. - президент Государственной акционерной компании "Асыл" Менжулин Б.И. - заместитель Министра финансов Республики Казахстан Муслимов М.С. - президент Государственной акционерной компании "Ауыл курылысы" Науменко И.Н. - председатель Производственного объединения в сельском хозяйстве по производству продукции животноводства на промышленной основе Оспанов Б.С. - Председатель Государственного комитета Республики Казахстан по земельным отношениям и землеустройству Остапенко Ю.И. - президент Государственной акционерной компании "Астык" Сарсенов У.С. - Председатель Правления Казпотребсоюза Сарсекенов Т.Б. - председатель Комитета по рыбному хозяйству при Министерстве сельского хозяйства Республики Казахстан Федченко В.Г. - президент Государственной холдинговой компании сельскохозяйственного машиностроения и агросервиса "Казагрореммаш-холдинг" Зиябеков Б.З. - Председатель правления Казагропромбанка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Состав Совета агропромышленного комплекса в редакции постановления Кабинета Министров Республики Казахстан от 15 сентября 1993 г. N 886; с изменениями, внесенными постановлением Кабинета Министров Республики Казахстан от 3 января 1995 г. N 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в состав Президиума Кабинета Министров Республики Казахстан Турсумбаева Б.М. - Министра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постановления Кабинета Министров Казахской ССР от 29 марта 1991 г. N 210 "О Министерстве сельского хозяйства и продовольствия Казахской ССР";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Казахской ССР от 27 мая 1991 г. N 332 "Об утверждении состава Координационного совета системы агропромышленного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системы агропромышленного комплекса Казахской ССР, утвержденное постановлением Кабинета Министров Казахской ССР от 23 августа 1991 г. N 485 (СП КазССР, 1991 г., N 19, ст. 134).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Кабинета Министров Республики Казахстан от 21 мая 1993 г. N 425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Совете агропромышленного комплекса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 Кабинете Министров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Совет агропромышленного комплекса при Кабинете Министров Республики Казахстан проводит единую государственную политику по развитию агропромышленного комплекса республики в условиях экономической реформы и осуществляет координацию действий по ее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Главной задачей Совета агропромышленного комплекса (в дальнейшем - Совет) является осуществление правовой защиты и обеспечение материально-технической и финансовой поддержки государственных, частных, коллективных сельскохозяйственных предприятий, производственных и потребительских кооперативов, предприятий, объединений и других хозяйствующих субъектов, занятых производством сельскохозяйственной продукции, производящих средства производства для сельского хозяйства, осуществляющих переработку, хранение и сбыт сельскохозяйственного сырья и произведенной из этого сырья продукции, обслуживающих сельскую поселенческую сеть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Совет рассматривает и решает: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важнейшие направления перспективного развития агропромышленного комплекса путем регулирования экономических, правовых, технологических и организационных связей входящих в него отраслей;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вопросы, связанные с ускорением научно-технического прогресса, координации деятельности и развития научных организаций, формирования тематики научных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сбалансирование развития отраслей агропромышленного комплекса различных форм хозяйствования, интеграцию сельского хозяйства с перерабатывающей промышленностью и связанные с этим вопросы рационального и эффективного инвестирования, финансирования, кредитования и ценообразования;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преобразование социальной сферы села, социальной защиты работников аграрного сектора, кадровое обеспечение через отраслевые ВУЗы, техникумы и профтехучилища;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материально-технической базы агропромышленного комплекса, обеспечение совхозов, колхозов, акционерных обществ, малых предприятий, кооперативов, крестьянских хозяйств и их ассоциаций, других сельскохозяйственных, перерабатывающих и обслуживающих их предприятий, объединений и организаций материально-техническими ресурсами;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экономической и земельной реформ, развитие различных форм хозяйствования;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размещение производства, закупок, переработки, хранения и использование сельскохозяйственной продукции, поставки ее для государственных нужд;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водных ресурсов для водоснабжения отраслей агропромышленного комплекса и эксплуатацию водохозяйственных и мелиоративных объектов;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связей с зарубежными странами, заключение и контроль выполнения соответствующих соглашений;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Кабинет Министров при необходимости проектов правительственных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агропромышленного комплекса работает по плану, составляемому на год. Проекты планов утверждаются на заседании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 В период между заседаниями Совета его председатель (заместители) в пределах своей компетенции для оперативного решения вопросов издает распоряжения, которые являются обязательными для выполнения всеми министерствами, ведомствами, концернами, ассоциациями, объединениями, предприятиями и учреждениями, входящими в систему агропромышленного комплекса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заседания Совета могут приглашаться руководители и ответственные работники министерств, ведомств, концернов, объединений, предприятий, организаций, ученые, руководители областных структур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оформляются протокольно.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Совет агропромышленного комплекса при разработке материалов формирует рабочие группы из числа руководителей, ученых и специалистов, работающих в министерствах, объединениях, концернах, комитетах, других организационно-хозяйственных структурах, предприятиях, организациях, научных и учебных заведениях.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группы на основе глубокого анализа представляют в Совет предложения по совершенствованию социально-экономических реформ и организационно-хозяйственных структур в агропромышленном комплексе, улучшению материально-технического и научного обеспечения, внесению дополнений и изменений в действующую нормативно-законодательную базу и по другим вопросам, а также контролирует исполнение ранее принятых Советом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координации деятельности рабочих групп, формирование проектов планов работы Совета, организации подготовки и проведения заседаний Совета возлагается на Министерство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