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3d31" w14:textId="2b93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распределения ресурсов продовольствия и товаров народного потребления, производимых в республике и закупаемых централизованно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мая 1993 года N 435.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Кабинет Министров Республики Казахстан утверждает: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рыночные фонды на муку, крупы, макаронные изделия по областям, городам Алматы и Ленинску для всех потребителей, включая военторги, почтоящики, объединение "Желдорресторан", по представлению Министерства торговли Республики Казахстан, согласованному с концерном "Казхлебопродукт" и Казпотребсоюзом;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распределение ресурсов мяса и мясопродуктов, молока и молокопродуктов, яиц по направлениям (поставка по межправительственным соглашениям, государственный резерв, военные и специальные потребители, военторги, дотации городам и промышленным центрам) по представлению Министерства экономики, согласованному с Министерством торговли и Министерством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Министерство экономики Республики Казахстан утверждает распределение по направлениям (военные и специальные потребители, промпереработка, государственный резерв, поставка для рынка и т.д.) ресурсов хлебопродуктов, сахара, масла растительного, маргарина рыботоваров и другой пищевой продукции, поставляемой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Министерство сельского хозяйства Республики Казахстан утверждает объемы поставок картофеля и овощей для военных и специальных потребителей, военторгов, а также дотации этой продукции городам и промышленным центрам.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Министерство торговли Республики Казахстан и Казпотребсоюз совместное распределение между торговыми организациями и предприятиями, обслуживающими население городов и сельской местности, ресурсов продовольствия и товаров народного потребления, предназначенных для продажи населению, формирование которых осуществляется за счет производства и поставок для государственных нужд, завоза по межправительственным соглашениям и других централизованных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товаров по областям, городам Алматы и Ленинску с централизованным выделением в том числе для военторгов, почтоящиков, объединения "Желдорресторан" производится соответственно Министерством торговли Республики Казахстан и Казпотребсоюзом.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перечень товаров, распределяемых в порядке, в соответствии с настоящим пунктом постановления, ежегодно определяется Министерством торговли Республики Казахстан по согласованию с Министерством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торговли Республики Казахстан и Казпотребсоюзу оставлять резерв отдельных товаров в размере до 2 процентов от общих объемов сформировавшихся ресурсов для оказания помощи отдельным регионам в связи с возникающими трудностями в снабжении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формирование ресурсов других видов продовольствия и товаров народного потребления для продажи населению через розничную торговую сеть, кроме перечисленных в пунктах 1 и 2 настоящего постановления, осуществляется на основе договоров, заключаемых в установленном порядке между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постановление Кабинета Министров Казахской ССР от 7 января 1991 г. N 21 "О порядке распределения рыночных фондов (квот) на товары народного потребления".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