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0145" w14:textId="16d0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Президента Республики Казахстан от 15 апреля 1993 г. N 1184 "О квоте иммиграции и мерах по организации переселения соотечественников из Исламской Республики Иран и других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мая 1993 года N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от 15 апреля 1993 г.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K931184_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квоты иммиграции на 1993 год по областям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Главам областных администраций: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областные комиссии по оперативному рассмотрению вопросов, связанных с приемом и обустройством семей соотечественников;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подготовке жилья и других социально-бытовых условий для приема семей соотечественников;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выделении кредитов прибывающим соотечественникам на индивидуальное и кооперативное жилищное строительство в соответствии с постановлением Кабинета Министров Республики Казахстан от 21 апреля 1993 г. N 322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P930322_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увеличении размеров кредитов населению на жилищные мероприятия";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областные пункты адаптации и временного размещения переселенцев.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меры по заключению договоров между министерствами, ведомствами Республики Казахстан и соответствующих государств по вопросам защиты прав и свобод соотечественников, изъявивших желание возвратиться на историческую родину;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уведомить по дипломатическим каналам министерства иностранных дел соответствующих государств об оказании содействия при транзитном пересечении их территории в период проведения переселения.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совместно с Министерством труда Республики Казахстан определить порядок переселения людей, перевоза личного имущества от террритории государств переселения до конечного пункта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Республики Казахстан принять меры по оказанию содействия в продолжении обучения во всех видах образования членов семей переселенцев, определению детей в дошкольные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Министерству финансов Республики Казахстан начиная с 1993 года предусмотреть выделение финансовых ресурсов для строительства жилья и обустройства семей казахской национальности, изъявивших желание вернуться на свою историческую родину.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внутренних дел Республики Казахстан обеспечить личную безопасность и сохранность имущества переселенцев в пути следования.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Главному таможенному управлению Министерства финансов, Главному управлению пограничных войск Комитета национальной безопасности Республики Казахстан проработать с соответствующими органами государств оперативный пропуск людей и их личного имущества через пограничные контрольно-пропускные пункты. При необходимости организовать дополнительные контрольно-пропускные посты.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Осуществлять финансирование переселенческих мероприятий в соответствии с Законом Республики Казахстан "О республиканском бюджете на 1993 год" за счет средств Государственного фонда содействия занятости и миграции населения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(Пункт 10 утратил силу - постановлением Правительства РК от 18 августа 1999 г. N 1194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P991194_ </w:t>
      </w:r>
      <w:r>
        <w:rPr>
          <w:rFonts w:ascii="Times New Roman"/>
          <w:b w:val="false"/>
          <w:i w:val="false"/>
          <w:color w:val="000000"/>
          <w:sz w:val="28"/>
        </w:rPr>
        <w:t xml:space="preserve"> 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Рекомендовать Национальному банку Республики Казахстан открыть текущие счета Департамента по миграции населения, областных комитетов (управлений) по труду и занятости.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сельского хозяйства Республики Казахстан совместно с главами областных администраций обеспечить перегон личного скота переселенцев.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промышленности Республики Казахстан предусмотреть возможность привлечения трудоспособных членов семей переселенцев на промышленные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Государственному комитету Республики Казахстан по делам молодежи организовать по возможности инициативные группы из числа молодежи и студентов для оказания помощи по обустройству семьям переселенцев.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Министерству труда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координацию работ и контроль за ходом выполнения настоящего постановления, ежемесячно информировать Кабинет Министров Республики Казахстан о проведении работ по переселению соотечественников;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рациональной занятости переселенцев принять меры по подготовке, переподготовке и повышению квалификации трудоспособных членов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 представлять в Кабинет Министров Республики Казахстан информацию по выполнению данного постановления.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Кабинета Министров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1993 г. N 437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квоты иммиграции на 1993 год по областям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(семей)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173"/>
        <w:gridCol w:w="1033"/>
        <w:gridCol w:w="1413"/>
        <w:gridCol w:w="1193"/>
        <w:gridCol w:w="1593"/>
        <w:gridCol w:w="1333"/>
        <w:gridCol w:w="1253"/>
      </w:tblGrid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Иран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Кокчетавская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Семипалатинская 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Талдыкорганская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