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513" w14:textId="f47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Национальном научном центре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мая 1993 г. N 445. Утратило силу  постановлением Правительства РК от 28 декабря 1996 г. N 1668 ~P961668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Типовое положение о Национальном научном центре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31 мая 1993 г. N 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ТИПОВОЕ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 Национальном научном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центре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Национальные научные центры Республики Казахстан (далее - научные центры) создаются по приоритетным направлениям науки и техники Республики Казахстан в целях концентрации научно-технического потенциала для обеспечения технологического прорыва и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Научный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создается Указом Президента Республики Казахстан и постановлением Кабинета Министров Республики Казахстан по представлению Министерства науки и новых технологий Республики Казахстан, согласованному с Национальной академией наук Республики Казахстан, на базе соответствующих научных учреждений, научно-технических организаций, расположенных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самостоятельным научно-техническим учреждением республиканского подчинения, действующим на основании законодательства Республики Казахстан, решений Президента Республики Казахстан и Кабинета Министров Республики Казахстан и настоящего Типового положения, имеет самостоятельный баланс и расчетный счет, печать с изображением Государственного герба Республики Казахстан и со своим наименованием на казахском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входит в состав Национальной академии наук Республики Казахстан, которая осуществляет научное руководство и координацию его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головной организацией по соответствующим республиканским целевым научно-техническим программам, утверждаемым Кабинетом Министров Республики Казахстан, перед которым центр несет непосредственную ответственность за их реализацию.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Научный центр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 координацию фундаментальных и прикладных исследований по решению возложенных на него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государственным приоритетам развития отраслей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разработки целевых республиканских научно-технических программ по приоритетным направлениям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освоение экологически чистых малоотходных и безотходных технологий по созданию конечной продукции высокой степени готовности в предельно сжатые сроки и на уровне мировых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экспортного потенциала республики, создание наукоемких и импортозамещающих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трансфера новых технологий военно-промышленного комплекса в отрасли народного хозяйства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повышение квалификации научных и научно-технических кадров, обеспечивающих высокий уровень проводимых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прямых научно-технических связей и развитие международного научно-технического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объемам освоения и использования созданных центром высокоэффективных технологий, новой техники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опытно-экспериментальной базы, производственной и социальной сферы учреждений и организаций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Научный центр в пределах своей компетенции имеет право проводить структурные преобразования подразделений, входящих в состав центра; создавать новые научные подразделения и опытные производства; осуществлять совместно с заинтересованными министерствами и ведомствами промышленно-финансовую деятельность, направленную на развитие новых научных направлений и решение социально-экономических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Научные центры самостоятельно осуществляют взаимодействие с министерствами и ведомствами, ответственными за конкретные направления социально-экономического развития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Направления деятельности, состав, а также права и обязанности по каждому вновь создаваемому научному центру определяются положениями, утверждаемыми Министерством науки и новых технологий Республики Казахстан по согласованию с Национальной академией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Научный центр в установленном законодательством порядке осуществляет права владения, пользования и управления государственным имуществом организаций и учреждений, входящих в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Управление научным центром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Руководство научным центром осуществляет генеральный директор, назначаемый Кабинетом Министров Республики Казахстан по представлению Министерства науки и новых технологий Республики Казахстан, согласованному с Национальной академией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Руководящим органом научного центра является генеральная дирекция, в состав которой входит генеральный директор, его заместители, научный руководитель научного центра, а также руководители организаций и предприятий, входящих в состав научного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Генеральный директор, его заместители, научный руководитель научного центра несут персональную ответственность за выполнение возложенных на центр задач, реализацию соответствующих научно-технических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Научный руководитель научного центра назначается Президиумом Национальной академии наук Республики Казахстан по согласованию с Министерством науки и новых технологий, как правило, из состава членов академии и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представлению генеральной дирекции, согласованному с Президиумом Национальной академии наук, Министерство науки и новых технологий утверждает состав научно-технического совета научного центра, который формируется из ведущих ученых и специалистов научного центра, академических институтов, высших учебных заведений и других научных организаций, вне зависимости от их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Научно-технический совет центра является одновременно научно-техническим советом республиканской целевой научно-технической программы. Совет координирует деятельность научно-исследовательских учреждений, научных подразделений вузов и отраслевых научных организаций, не входящих в состав центра, но принимающих участие в реализации указанных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научно-технического совета является генеральный директор или научный руководитель научного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Научный руководитель центра осуществляет руководство научной деятельностью центра, отвечает за уровень и новизну фундаментальных и прикладных исследований научного центра, осуществляет общее руководство научными семинарами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Общее руководство деятельностью научных центров осуществляет Министерство науки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Финансирование научного центра осуществляется за счет средств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 на науку, министерств и ведомств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реализацию республиканских целевых научно-технических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 зарубежных партнеров, международных фондов и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полученных за реализацию разработок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Отчет о реализации научно-технических программ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выделенных бюджетных ассигнований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генеральным директором Министерству науки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