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04e2" w14:textId="fa10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национальной акционерной компании "Алтыналмас"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 июня 1993 года
N 446. Утратило силу - постановлением Кабинета Министров РК от 17 мая 1995 г. N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21 января 1993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1086 </w:t>
      </w:r>
      <w:r>
        <w:rPr>
          <w:rFonts w:ascii="Times New Roman"/>
          <w:b w:val="false"/>
          <w:i w:val="false"/>
          <w:color w:val="000000"/>
          <w:sz w:val="28"/>
        </w:rPr>
        <w:t>
 "О национальной акционерной компании "Алтыналмас" Кабинет Министров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Национальная акционерная компания "Алтыналмас" (в дальнейшем - НАК "Алтыналмас") является представителем государства в вопросах добычи, переработки и производства драгоценных металлов, драгоценных камней и изделий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в установленном порядке и сроки рассмотреть проект Национальной программы "Золото Казахстана" на 1993-1997 годы и внести в Национальный совет экономических преобразований.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Возложить на НАК "Алтыналмас":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совместно с Министерством экономики Республики Казахстан объемов производства драгоценных металлов и драгоценных камней для удовлетворения потребности государства и подготовку предложений по увеличению их выпуска на каждый календарный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совместно с Министерством экономики Республики Казахстан ежегодного планового и исполнительного сводных балансов производства драгоценных металлов и драгоценных камней;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разработчика по установлению для всех хозяйствующих субъектов, независимо от форм собственности и вида деятельности, нормативов образования лома и отходов драгоценных металлов и драгоценных камней, а также участие в доведении до всех субъектов предпринимательской деятельности, включая оборонный комплекс, заданий по их сбору и переработке;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осуществление совместно с учредителями компании работ по созданию мощностей по добыче и переработке драгоценных металлов, драгоценных камней, металлургическому, аффинажному, ювелирному производствам, а также выпуску продукции производственно-технического назначения (проволока, прокат, припои, сплавы, соли 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сдачу в Государственное хранилище ценностей Национального банка Республики Казахстан драгоценных металлов, драгоценных камней и высокохудожественных изделий из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лицензий на экспорт золотосодержащего сырья, включая лом и отходы, обеспечение возврата драгоценных металлов, содержащихся в сырье, перерабатываемом за пределами республики на давальческих условиях;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установление внутрирасчетных цен на драгоценные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металлы, драгоценные камни, содержащиеся во всех видах сырья и промежуточных продуктах предприятий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контроля за сохранностью и использование драгоценных металлов, драгоценных камней на предприятиях, в учреждениях и организациях, входящих в НАК "Алтыналмас".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Разрешить НАК "Алтыналмас" по решению Правительства использовать для изготовления ювелирных изделий и выпуска продукции производственно-технического назначения шлихи, катодное золото, вторичные драгоценные металлы при условии обеспечения установленного на очередной год прироста производства драгоценных металлов и выполнения компанией договорных обязательств по их сдаче в Государственное хранилище ценностей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торговли Республики Казахстан организовать сеть специализированных государственных розничных предприятий, фирменных магазинов для реализации населению ювелирных изделий.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НАК "Алтыналмас" по согласованию с Национальным агентством по иностранным инвестициям при Министерстве  экономики Республики Казахстан подписывает контракты на участие иностранного капитала в инвестировании золотодобывающей отрасли республики, договоры, соглашения на создание совместных предприятий с иностранными фирмами по добыче и переработке драгоценных металлов, драгоценных камней и производству изделий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экономики, Министерству геологии и охраны недр, НАК "Алтыналмас" совместно с Национальным банком Республики Казахстан подготовить Положение о лицензировании деятельности, связанной с добычей, переработкой, производством, обработкой, реализацией драгоценных металлов (включая сбор и переработку лома и отходов), драгоценных камней, проведения иных операций с ними и в месячный срок внести в Кабинет Министров Республики Казахстан для утверждения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НАК "Алтыналмас" совместно с Государственным комитетом Республики Казахстан по государственному имуществу участвует в процессе преобразования предприятий и организаций, входящих в ее состав, в акционерные общества с различной степенью государственного участия.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Передать из ведения Министерства геологии и охраны недр Республики Казахстан в состав НАК "Алтыналмас" геолого-производственное предприятие "Кварцсамоцветы" для создания на его базе специализированного предприятия Республики Казахстан по разведке, добыче и переработке камнесамоцветного сырья, ювелирных алмазов и выпуску изделий высокой декоративной и художественной ценности.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комитету Республики Казахстан по государственному имуществу делегировать НАК "Алтыналмас" в установленном порядке право владения, пользования и управления государственным имуществом геолого-производственного предприятия "Кварцсамоцветы".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экономики, Министерству финансов с участием Национального банка Республики Казахстан определить норматив и обеспечить ежегодное выделение золотодобывающим и перерабатывающим предприятиям НАК "Алтыналмас" валюты целевым назначением для приобретения материалов, оборудования и приборов, необходимых для ускоренного создания золотого запаса и алмазного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Определить местонахождение аппарата НАК "Алтыналмас" в городе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Главе Алматинской городской администрации в установленном порядке выделить земельный участок НАК "Алтыналмас" для строительства административного здания.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комитету Республики Казахстан по статистике и анализу совместно с НАК "Алтыналмас" разработать формы отчетности по учету движения драгоценных металлов в республике и обеспечить сбор ее от всех субъектов предпринимательской деятельности, включая оборонный комплекс.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Министерству юстиции Республики Казахстан совместно с НАК "Алтыналмас" в двухмесячный срок внести предложения в Кабинет Министров Республики Казахстан по приведению решений Правительства Республики Казахстан в соответствие с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