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6fca" w14:textId="89b6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Мангистауского филиала КазПТИ в Актауский политехнический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июня 1993 г. N 472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образования, согласованное
с Министерством экономики, Министерством финансов Республики Казахстан
и главой Мангистауской областной администрации о преобразовании 
Мангистауского филиала Казахского политехнического института в 
Актауский политехнический институт в пределах бюджетных ассигнований,
выделенных Министерству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образования Республики Казахстан, главе 
Мангистауской областной администрации, Казахской государственной 
корпорации предприятий атомной энергетики и промышленности (КАТЭП)
принять конкретные меры по укреплению и развитию материально-технической
базы данного вуза согласно существующим нормативам.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образования Республики Казахстан определить
структуру института, номенклатуру специальностей, оказать действенную
помощь в укомплектовании вуза высококвалифицированными 
научно-педагогическими кадрами и специалистами.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