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ea86" w14:textId="6c1e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призывной и допризывной молодежи к службе в Вооруженных Силах, развитии технических и военно-прикладных видов спорта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июня 1993 года N 479. Утратило силу  постановлением Правительства РК от 20 июня 1997 г. N 998 ~P970998.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
всеобщей воинской обязанности и военной службе" и в целях развития 
технических и военно-прикладных видов спорта Кабинет Министров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шире использовать возможности спортивно-технических клубов,
учебных и авиационных организаций ДОСААФа для подготовки и 
переподготовки военно-технических специалистов из числа призывников
и военнообязанных для Вооруженных Сил, а также первоначальной подготовки
юношей для поступления в военные учебные заведения;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по согласованию с ЦК ДОССАФа Республики Казахстан
перечень специальностей, подготавливаемых для Вооруженных Сил Республики
Казахстан в учебных организациях ДОСААФа;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определять ежегодно потребность в подготовке военно-технических
специалистов для Пограничных и Внутренних войск, а также войск
правительственной связи и Республиканской гвардии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Количество призывников, подлежащих подготовке в учебных
организациях ДОСААФа, утверждается Кабинетом Министров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укомплектовывать учебные и авиационные организации ДОСААФа
вооружением, специальной техникой, запасными частями к ней,
автомобилями, техническими средствами обучения и имуществом в
соответствии с табелями и нормами снабжения. Хозрасчетным организациям
ДОСААФа указанное имущество и техника предоставляются за плату;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образования и ЦК ДОСААФа Республики
Казахстан пересмотреть программы подготовки и переподготовки
военно-технических специалистов, повышения квалификации руководящего
и обучающего состава учебных и авиационных организаций ДОСААФа и
внести их на утверждение в Кабинет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Считать офицерский состав Вооруженных Сил СССР, ранее
откомандированный Министерством обороны СССР для дальнейшего
прохождения службы в ДОСААФе, состоящем в кадрах Вооруженных Сил
Республики Казахстан и прикомандированным к ДОСААФу. Производить 
в дальнейшем откомандирование лиц офицерского состава для прохождения 
военной службы в системе ДОСААФа по заявкам ЦК ДОСААФа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обороны Республики Казахстан обеспечивать
офицерский состав, прикомандированный к ДОСААФу Республики Казахстан,
всеми видами довольствия.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перечень должностей в ДОСААФе Республики Казахстан,
замещаемых лицами офицерского состава Вооруженных Сил,
прикомандированными к ДОСААФу, согласно приложению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ЦК ДОСААФа Республики Казахстан пересмотреть
периодически и согласовывать с Министерством обороны Республики
Казахстан перечень должностей ДОСААФа, замещаемых лицами офицерского
состава Вооруженных Сил, прикомандированными к ДОСААФу.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назначение на должности лиц офицерского состава,
прикомандированных к ДОСААФу Республики Казахстан, присвоение им 
воинских званий, а также увольнение с военной службы производятся 
Министерством обороны по представлению председателя ЦК ДОСААФа 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Осуществлять подготовку специалистов для Вооруженных Сил 
и народного хозяйства в ДОСААФе на 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обороны, Министерству образования, Министерству
туризма, физической культуры и спорта Республики Казахстан, 
предприятиям и организациям совместно с ЦК ДОСААФа Республики 
Казахстан обеспечить дальнейшее развитие технических 
и военно-прикладных видов спорта, широкое вовлечение молодежи в 
военно-технические кружки, проведение соревнований для призывников 
и допризывников молодежи.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промышленности Республики Казахстан совместно с
соответствующими министерствами и ведомствами обеспечить по заявкам
ЦК ДОСКААФа производство в республике спортивных автомобилей,
мотоциклов, картов, дельталетов, микролитражных двигателей,
радиоаппаратуры и другой спортивной техники, необходимых для
развития технических и военно-прикладных видов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Главам местных 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практическую помощь школам и комитетам ДОСААФа в работе
по подготовке специалистов для Вооруженных Сил, народного хозяйства,
развитии технических и военно-прикладных видов спорта, создании 
совместных и малых предприятий, производственных мастерских и других
хозрасчетных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предусматривать материальные, финансовые средства в местных
бюджетах для развития и совершенствования учебно-материальной базы
технических и военно-прикладных видов спорта, проведения спортивных
соревнований для призывной и допризывной молодежи;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предусматривать через управления сельского хозяйства и
производственные объединения автомобильного транспорта обеспечение
заявок организаций ДОСААФа запасными частями к учебной и спортивной
мототехнике;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выделение общежитий или их строительство для
призывников из сельской местности, обучающихся в учебных
организациях ДОСААФа;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допускать привлечения и использования учебной техники
организаций ДОСААФа на работы, не связанные с обучением призывников
и подготовкой специалистов для народного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выделять безвозмездно военно-патриотическим клубам для занятий
спортивные залы, сооружения и помещения.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экономики, Республиканской контактной корпорации
"Казконтракт", Казахскому государственному концерну "Казнефтепродукт"
предусматривать в установленном порядке выделение организациям 
ДОСААФа необходимых материально-технических ресурсов на подготовку 
специалистов для вооруженных Сил и народного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Согласиться с предложением ЦК ДОСААФа о предоставлении ему
прав на выдачу свидетельств и удостоверений установленного образца
лицам, прошедшим соответствующую подготовку на курсах ДОСААФа, в том
числе лицам, подготовленным к управлению летательными аппаратами, и
авиационным техникам, подготовленным к обслуживанию этих аппаратов.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Рекомендовать министерствам и ведомствам, ассоциациям,
объединениям, предприятиям и организациям, независимо от форм
собственности, центрам занятости населения шире использовать
возможности ДОСААФа для подготовки кадров массовых технических
профессий согласно приложению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обороны, Министерству образования, Министерству
печати и массовой информации, Государственному комитету Республики
Казахстан по делам молодежи совместно с ЦК ДОСААФа Республики 
Казахстан, общественными организациями и творческими союзами 
усилить работу по патриотическому воспитанию населения, ознакомлению 
молодежи с основами военного дела, широко пропагандировать 
деятельность оборонного общества.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Кабинета Министров     
                                            Республики Казахстан
                                          от 7 июня 1993 г. N 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должностей в ДОСААФе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замещаемых лицами офицерского состава Вооруженных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Сил, прикомандированным к ДОСААФу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Приложение N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постановлению Кабинета Министров
                                              Республики Казахстан
                                            от 7 июня 1993 г. N 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профессий, разрешенных для подготовки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в райгоркомитетах, спортивно-технических клубах,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учебных организациях ДОСААФа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