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130" w14:textId="3a5a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контpакта по pазведке, pазpаботке и добыче нефти на местоpождении Каpакудук на условиях pаздела пpодукции с акционеpным обществом "Каpакудук-мунай"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11 июня 1993 г. N 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представленный акционерным обществом "Каракудук-мунай",
разработанный с участием Национальной нефтяной компании 
"Казахстанмунайгаз", Министерства геологии и охраны недр Республики
Казахстан, главы Мангистауской областной администрации и согласованный
с заинтересованными министерствами и ведомствами республики проект 
контракта по разведке, разработке и добыче нефти на месторождении
Каракудук Мангистауской области на условиях раздела продукции (продакшн
шеринг).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Предоставить акционерному обществу "Каракудук-мунай" недра в 
пользование для геологического изучения и добычи углеводородного
сырья на территории месторождения Каракудук в соответствии с 
заключенным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Поручить Министерству энергетики и топливных ресурсов Республики
Казахстан с учетом заключений Министерства финансов и Министерства
экономики Республики Казахстан подписать и обеспечить контроль за
соблюдением интересов республики в ходе реализации заключенного 
контракта с акционерным обществом "Каракудук-мунай".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 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