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1fa7" w14:textId="e711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упоpядочению pаботы во взаимоотношениях Республики Казахстан со стpанами Содpужества Независимых Госудаpств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июня 1993 г. N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рассматривает сотрудничество 
со странами Содружества Независимых Государств (далее - Содружество),
как важную форму сохранения общего экономического пространства и 
последовательного укрепления интеграционных отношений, способствующую 
стабилизации экономики сотрудничающих государств и эффективному 
использованию их производственного и интеллектуального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Состояние проводимой работы в республике в этом направлении
вызывает необходимость углубления сотрудничества на основе суверенного
равенства и взаимовыгодности, совершенствования подготовки 
межгосударственных и межправительственных договоров и соглашений с учетом 
общепризнанных норм международного права, выработки механизмов по
организации, исполнению и контролю за их осуществлением.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целях упорядочения работы по сотрудничеству со странами Соружества
Независимых Государств Кабинет Министров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Министерствам, ведомствам, государственным корпорациям и 
концернам, главам областных, Алматинской и Ленинской городских
администраций обеспечить развитие сотрудничества Республики Казахстан
с государствами Содружества на основе межгосударственных и 
межправительственных соглашений в соответствии с основными принципами
и направлениями внешнеэкономической политики, определенными Стратегией
становления и развития Казахстана как суверенного государства, Программой 
неотложных антикризисных мер и углубления социально-экономических 
реформ, законами Республики Казахстан, постановлениями и решениями 
Верховного Совета Республики Казахстан, указами и другими решениями
Президента Республики Казахстан, постановлениями Кабинета Министров
Республики Казахстан и распоряжениями Премьер-министра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Возложить подготовку с участием заинтересованных министерств
и ведомств и внесение в Кабинет Министров Республики Казахстан проектов 
директив (концепций) на переговоры по сотрудничеству с государствами
Содружества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Министерство иностранных дел - по вопросам межгосударственных
отношений, включая политические, военные, межнациональные, консульские;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Министерство экономики - по общеэкономическим и социальным
проблемам, включая межгосударственные экономические связи, основные
направления взаимовыгодного торгово-экономического, научно-технического
сотрудничества, ценообразование, финансы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Министерство внешнеэкономических связей - по вопросам организации
и координации внешнеэкономической деятельности с учетом конъюнктуры рынка, 
включая гармонизацию тарифного и нетарифного регулирования, режима
торговли, экспортного контроля, а также торгового сотрудничества с каждым 
отдельно взятым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Министерство обороны - по вопросам обороны, оборонной стратегии,
углубления военного сотрудничества, обеспечения коллективной 
безопасности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Проведение переговоров по подготовке межгосударственных и 
межправительственных договоров и соглашений осуществляется строго в 
соответствии с утвержденными Кабинетом Министров Республики Казахстан
директивами (концепциями).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Поручить Министерству экономики, Министерству внешнеэкономических
связей, Министерству финансов и Министерству обороны Республики Казахстан
в соответствии с возложенными на них функциями и с участием 
Республиканской контрактной корпорации "Казконтракт", других 
заинтересованных министерств и ведомств проведение переговоров и 
подготовку проектов договоров и соглашений по сотрудничеству со странами 
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финансов и министерству экономики Республики
Казахстан с участием Национального банка Республики Казахстан
разрабатывать порядок взаиморасчетов, расчетов на взаимосвязанной 
или клиринговой основе за поставляемую продукцию, а также использования
свободно конвертируемой валюты.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иностранных дел Республики Казахстан обеспечить 
единство порядка подготовки межгосударственных и межправительственных 
договоров и соглашений, исходя из интересов Казахстана на основе 
взаимности и апробированных в мировой практике принципов 
межгосударственного общения.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Министерствам, ведомствам, государственным корпорациям и концернам, 
главам областных, Алматинской и Ленинской городских администраций в
целях упорядочения подписываемых двусторонних и многосторонних договоров 
и соглашений согласовывать проекты таких документов с Министерством 
иностранных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иностранных дел, Министерству экономики, Министерству
внешнеэкономических связей, Министерству финансов и Министерству обороны 
Республики Казахстан по итогам переговоров с государствами Содружества
представлять в Кабинет Министров Республики Казахстан проекты договоров
и соглашений по сотрудничеству для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Министерствам, ведомствам, государственным корпорациям и
концернам, главам областных, Алматинской и Ленинской городских 
администраций после подписания отраслевых и региональных договоров 
и соглашений по взаимоотношениям с соответствующими органами управления
стран Содружества представлять их копии в Кабинет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Министерство внешнеэкономических связей, Министерство экономики,
Министерство финансов Республики Казахстан, Республиканская контрактная 
корпорация "Казконтракт", другие министерства, ведомства и организации, 
участвующие в работе по подготовке, заключению и исполнению 
межгосударственных и межправительственных договоров и соглашений, после 
заключения договоров и соглашений представляют в Государственный
комитет Республики Казахстан по статистике и анализу данные по
согласованной системе показателей, исполнителям и срокам выполнения 
заданий для контроля и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Государственному комитету Республики Казахстан по статистике и
анализу ежеквартально представлять в Кабинет Министров Республики
Казахстан, Министерство экономики, Министерство финансов и Министерство
внешнеэкономических связей Республики Казахстан информационные данные
о ходе выполнения принятых обязательств Республикой Казахстан, а также 
государствами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Министерству экономики, Министерству внешнеэкономических
связей, Министерству финансов, Министерству обороны Республики
Казахстан, другим министерствам и ведомствам ежеквартально анализировать 
состояние выполнения принятых межгосударственных и межправительственных
договоров и соглашений, а по вопросам, требующим решения Правительства, 
представлять предложения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Министерству внешнеэкономических связей Республики Казахстан
совместно с Республиканской контрактной корпорацией "Казконтракт",
концернами "Казнефтепродукт" и "Казхлебопродукт", министерствами,
ведомствами установить контроль за ходом реализации взаимопоставок
важнейших видов продукции согласно подписанным договорам и
соглашениям по торгово-экономическому сотрудничеству и при
необходимости вносить в Кабинет Министров Республики Казахстан
соответствующие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Министерству промышленности, Министерству энергетики,
Министерству сельского хозяйства Республики Казахстан, министерствам,
ведомствам, государственным корпорациям и концернам, главам областных,
Алматинской и Ленинской городских администраций содействовать развитию
эффективных хозяйственных связей между хозяйствующими субъектами 
Республики Казахстан и стран Содружества, своевременно принимать
оперативные меры по решению вопросов, связанных с выполнением 
обязательств Сторон по соглашениям о торгово-экономическом 
сотрудничестве.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Руководителям министерств и ведомств рассмотреть возможность
создания, где они не созданы, в пределах имеющейся численности 
специальных служб по вопросам многосторонних и двусторонних 
взаимоотношений со странами Содружества и возложить координацию
этой работы на одного из заместителей руководителя министерств и
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Министерству юстиции, Министерству экономики, Министерству
внешнеэкономических связей, Министерству финансов, Министерству 
науки и новых технологий, Министерству экологии и биоресурсов, 
Министерству обороны Республики Казахстан с участием заинтересованных 
министерств, ведомств, государственных корпораций и концернов
в месячный срок образовать межведомственные постоянно действующие 
группы экспертов для подготовки предложений и проведения экспертизы
договоров, соглашений и других документов по проблемам 
государственно-правовым, общеэкономическим и социальным, 
внешнеэкономическим; денежно-кредитным, гуманитарным и 
научно-техническим, охраны окружающей среды, оборонным и 
военно-техническим.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Ответственность за работу постоянно действующих экспертных групп 
возложить на соответствующие отделы Аппарата Президента и Кабинета
Министров Республики Казахстан, а координацию их работы - на Отдел
по делам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14. Предусмотренный настоящим постановлением порядок подготовки 
и контроля за исполнением договоров и соглашений по сотрудничеству
с государствами Содружества распространяется и на государства -
субъекты бывшего Союза ССР, не вошедшие в состав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