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f9ad" w14:textId="454f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посольства Республики Казахстан в Аpабской Республике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июня 1993 г. N 508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Республики Казахстан от 15 апреля
1993 г. N 1181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U931181_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 Казахстан
в Арабской Республике Египет"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штатную численность Посольства Республики Казахстан
в количестве 23,5 единицы с годовым фондом заработной платы в сумме
250068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Послу Республики Казахстан в Арабской Республике 
Египет должностной оклад в размере 1400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Должностные оклады сотрудников Посольства установить исходя из 
инвалютного оклада Посла Республики Казахстан в Египте в соответствии 
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С учетом особой важности отношений с Арабской Республикой Египет, 
сложности и большого объема работы установить надбавку к должностному
окладу Посла Республики Казахстан в размере 20 процентов от его
инвалютного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Установить отчисления на медицинское обслуживание сотрудников 
Посольства в размере 2,5 процента от фонда заработной платы в долларах
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финансов Республики Казахстан обеспечить выделение 
необходимых ассигнований на указанные цели, предусмотренные в 
республиканском бюджете и Республиканском валютном фонде на 1993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