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516b" w14:textId="cc15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авиационных специалистов и спортсменов по авиационным видам спорта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22 июня 1993 года N 521. Утратило силу  постановлением Правительства РК от 20 июня 1997 г. N 998 ~P970998.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Законами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Z931500_ </w:t>
      </w:r>
      <w:r>
        <w:rPr>
          <w:rFonts w:ascii="Times New Roman"/>
          <w:b w:val="false"/>
          <w:i w:val="false"/>
          <w:color w:val="000000"/>
          <w:sz w:val="28"/>
        </w:rPr>
        <w:t>
  "Об
обороне и Вооруженных Силах Республики Казахстан",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Z939000_ </w:t>
      </w:r>
      <w:r>
        <w:rPr>
          <w:rFonts w:ascii="Times New Roman"/>
          <w:b w:val="false"/>
          <w:i w:val="false"/>
          <w:color w:val="000000"/>
          <w:sz w:val="28"/>
        </w:rPr>
        <w:t>
  "О
всеобщей воинской обязанности и военной службе" и в целях развития
авиационных видов спорта, профессиональной ориентации молодежи,
подготовки допризывников к военной службе, подготовки резерва для
Вооруженных Сил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ЦК ДОСААФа Республики Казахстан о создании
Карагандинского учебного авиационного центра ДОСААФа на базе
Карагандинского аэроклуба ДОСААФа.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обороны по согласованию с ЦК ДОССАФа Республики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проводить начиная с 1993 года в учебных и спортивных авиационных
организациях (учебный авиационный центр, аэроклуб, авиаспортклуб,
авиатехспортклуб) ДОСААФа Республики Казахстан обучение авиационных
специалистов для Вооруженных Сил,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подготовку юношей в возрасте 15 - 17 лет к поступлению в высшие
военные авиационные училища летчиков и штурманов;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подготовку призывников по специальности "парашютист" для
воздушно-десантных частей и подразделений спецназначения;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подготовку летного состава для Вооруженных Сил по
полуторагодичной программе с прохождением военной службы и последующим
присвоением воинского звания "прапорщик запаса";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переподготовку военнообязанных летного состава на 90-дневных
учебных сборах с отрывом от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 задания на обучение авиационных специалистов для
Вооруженных Сил по категориям, количеству и срокам подготовки;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обеспечивать через военные комиссариаты укомплектование
авиационных организаций ДОСААФа призывниками и военнообязанными для
обучения авиационных специалистов согласно заданиям, утвержденным
Кабинетом Министров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производить финансовое и материальное обеспечение мероприятий,
связанных с обучением авиационных специалистов в ДОСААФе, согласно
Закону Республики Казахстан "О всеобщей воинской обязанности и военной
службе";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разрабатывать и вводить в действие положения о подготовке
категорий авиационных специалистов, программы их обучения, курсы
учебно-летной и парашютной подготовки, военной и физической
подготовки, методические пособия.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туризма, физической культуры и спорта Республики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планировать и проводить совместно с Ассоциацией легкой авиации,
федерациями и комитетами авиационных видов спорта, ЦК ДОСААФа
Республики Казахстан подготовку спортсменов, республиканские
соревнования, подготовку и участие в международных
(межгосударственных) соревнованиях по авиационным видам 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производить за счет средств, выделяемых из республиканского
бюджета на технические и военно-прикладные виды спорта, финансовое и
материальное обеспечение мероприятий, связанных с подготовкой
спортсменов по авиационным видам спорта - членов сборных команд
Республики Казахстан, а также с организацией и проведением
республиканских соревнований и участием в международных
(межгосударственных) соревнованиях по авиационным видам 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Главам местных администраций: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содействовать: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авиационным организациям ДОСААФа в ежегодном укомплектовании
юношами групп для подготовки к поступлению в высшие военные
авиационные училища летчиков и штурманов согласно заданию
Министерства обороны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участию спортсменов по авиационным видам спорта в
республиканских соревнованиях;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создавать по согласованию с органами образования спецавиаклассы в
общеобразовательных учебных заведениях и школах; планировать совместно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местными спортивными федерациями,
комитетами авиационных видов спорта организацию и проведение
областных, городских, районных соревнований, подготовку и участие в
республиканских соревнованиях по авиационным видам 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производить совместно с юридическими и физическими лицами,
направляющими молодежь для занятий авиационными видами спорта,
финансирование и материальное обеспечение мероприятий, связанных с
подготовкой спортсменов по авиационным видам спорта в ДОСААФе.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экономики, Министерству финансов Республики
Казахстан предусматривать в составе государственного оборонного заказа
Республики Казахстан мероприятия по подготовке авиационных
специалистов для Вооруженных Сил Республики Казахстан и
соответствующие финансовые и материальные ресурсы на основании
предложений Министерства обороны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обороны, Министерству туризма, физической
культуры и спорта Республики Казахстан, главам местных администраций
осуществлять контроль за правильностью расходования средств,
выделяемых ими соответственно на обучение авиационных специалистов для
Вооруженных Сил Республики Казахстан и подготовку спортсменов по
авиационным видам спорта в ДОСААФе.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транспорта Республики Казахстан в установленном 
порядке разрешать авиационным организациям ДОСААФа проводить по
договорам с заказчиками платное обучение пилотов-любителей,
парашютистов, показательные выступления, спортивные мероприятия,
авиационные работы и воздушные перевозки.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Принять к сведению, что ЦК ДОСААФа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несет ответственность за полноту и качество выполнения заданий
по обучению авиационных специалистов и подготовке спортсменов по
авиационным видам спорта в соответствии с действующим 
законодательством, Уставом ДОСААФа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разрабатывает и вводит в действие нормативные документы
и требования, регламентирующие летную работу авиационных
организаций ДОСААФа;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имеет реестры регистрации аэродромов и воздушных судов,
принадлежащих ДОСААФу;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проводит сертификацию и выдачу свидетельств установленного
образца авиационному персоналу ДОСААФа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