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3748" w14:textId="d5a3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1993 года N 524. Утратило силу  постановлением Правительства РК от 20 июня 1996 г. N 759 ~P960759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и ведомствам республики, главам областных, Алматинской и Ленинской городских администраций совместно с Министерством юстиции Республики Казахстан, Министерством образования Республики Казахстан обеспечить пересмотр нормативных актов, противоречащих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21 марта 1969 г. N 181 "Об утверждении Положения о Министерстве высшего и среднего специального образования Казахской ССР" (СП КазССР, 1969 г., N 6, ст. 28);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6 октября 1969 г. N 623 "Об утверждении Положения о Государственном комитете Совета Министров Казахской ССР по профессионально-техническому образованию" (СП КазССР, 1969 г., N 20, ст. 110);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9 февраля 1970 г. N 74 "Об утверждении Положения о Министерстве просвещения Казахской ССР" (СП КазССР, 1970 г., N 3, ст. 15);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постановления Совета Министров Казахской ССР от 23 августа 1976 г. N 392 "Об изменении и признании утратившими силу некоторых решений Правительства Казахской ССР" (СП КазССР, 1976 г., N 18, ст. 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постановлением Кабинета Министров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22 июня 1993 г. N 524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Министерстве образования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образования Республики Казахстан (Минобразования) является центральным органом исполнительной власти и государственного управления системой образования, осуществляющим свою деятельность (включая межотраслевую координацию и регулирование) под руководством Кабинета Министров Республики Казахстан и в соответствии с законами Республики Казахстан, указами, постановлениями и распоряжениями Президента Республики Казахстан, постановлениями Кабинета Министров Республики Казахстан, распоряжениями Премьер-министра и настоящим Положением. Минобразования, управления и отделы образования глав областных, городских и районных администраций, органы управления учебными заведениями отраслевых министерств и ведомств, подведомственные им учебные заведения и учебно-воспитательные учреждения составляют единую государственную систему образования Республики Казахстан. Деятельность негосударственных учреждений образования осуществляется ими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в компетенцию Министерства образования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реализация государственной политики в области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государственных заказов на подготовку специалистов в подведомственных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разработки нормативов госбюджетных ассигнований на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 распространение передового опыта и современных технологий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ежегодного приема выпускников через государственные экзаменационные комиссии, анализ качества подготовки специалистов, принятие мер по его повышению;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педагогическими кадрами, базовыми (примерными) учебными планами и программами, учебно-методической литературой общеобразовательных школ с преподаванием на языках национальных меньшинств в местах их компактного проживания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научными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в организации общеобразовательного процесса на казахском языке в учреждениях образования на территории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международных договоров по вопросам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министерствами и ведомствами, имеющими учебные заведения: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разработки и утверждение Положений о государственных стандартах образования, типовых (примерных) положений, учебных планов и программ для государственных учреждений образования, независимо от их ведомственной подчиненности, квалификационных характеристик по всем специальностям Положений об аттестации и аккредитации государственных учреждений образования, о повышении квалификации, переподготовке и аттестации кадров в системе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о создании, реорганизации и ликвидации государственных высших и средних специальных учебных заведений, относящихся к ведению Министерства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решения возложенных на систему образования задач в соответствии с принципами государственной политики, определенными Законом Республики Казахстан "Об образовании", Министерство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совместно с министерствами, ведомствами, Национальной академией наук, учреждениями и органами образования республики стратегические программы развития системы образования и организует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развивает единую систему непрерывного образования в республике, обеспечивает тесное организационно-экономическое взаимодействие всех типов образовательных учреждений, научных и производственных коллективов, их широкую интеграцию;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 нормативов на материальное и финансовое обеспечение педагогических работников, дошкольников, учащихся, студентов, аспирантов, докторантов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в Министерство финансов республики проекты бюджета на содержание непосредственно подчиненных Министерству учреждений образования, составляет прогнозы планов их финансирования, технического переоснащения, развития материальной и социальной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состояния системы образования в республике, прогнозирует перспективы и тенденции ее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совершенствует механизм стимулирования активности педагогических и управленческих кадров в поиске и внедрении новаций в области образования, организует экспериментальную апробацию новых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стимулирует и организует научные исследования и разработки в системе образования, создает необходимые предпосылки и условия для использования научного потенциала образовательных и научных учреждений в ускорении научно-технического прогресса;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назначает и освобождает руководителей государственных учреждений образования, непосредственно подчиненных Министерству;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функции заказчика по капитальному строительству, реконструкции, техническому переоснащению и ремонту зданий и сооружений предприятий, организаций и учреждений непосредственного подчинения, принимает участие в утверждении проектно-сметной документации на строительство объектов образования, разработке требований к проектам учебно-воспитательных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систему обеспечения образовательных учреждений и организаций Министерства учебно-наглядными пособиями, оборудованием и материалами; проводит совместно с другими ведомствами экспертизу мебели, оборудования, технических средств обучения, игр, игрушек, тренажеров, производимых предприятиями для системы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и реализует меры по социальной защите работников системы образования, детей и подростков, обеспечению охраны жизни и укреплению здоровья учащихся, студентов и детей в учебно-воспитательных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по согласованию с Министерством финансов Республики Казахстан утверждает типовые уставы, положения о высших, средних специальных, профессионально-технических, общеобразовательных и других типах учебно-воспитательных учреждений республики, а также типовую Инструкцию по ведению документации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награждение почетными знаками и грамотами Министерства, а также представление к правительственным наградам работников, внесших значительный вклад в развитие образования, при необходимости по согласованию с соответствующими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базовые учебные планы и программы, учебники и учебные пособия для государственных учебно-воспитательных учреждений всех типов после их одобрения учебно-методическими объединениями (центрами, советами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 установленном законодательством порядке письма, заявления и жалобы трудящихся (кроме трудовых споров);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прием граждан по личным вопросам, обеспечивает выполнение их обоснованных просьб и законных требований, входящих в компетенцию Министерства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структурных подразделениях центрального аппарата Министерства и организациях при 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министерствами и ведомствами, имеющими учебные заведения: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реализует необходимые и целесообразные связи системы образования Республики Казахстан с народнохозяйственным комплексом, а также внешние связи с системами образования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организационно-методическое руководство подготовкой научных и научно-педагогических кадров в аспирантуре и докторантуре, разрешает открытие и закрытие в НИИ и высших учебных заведениях, находящихся в ведении Минобразования, аспирантуры и докторантуры;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государственными службами занятости населения Республики Казахстан осуществляет профессиональное обучение, переобучение и переквалификацию высвобождающегося и незанятого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формированию учебных заведений, альтернативных государственным, и развитию производственно-хозяйственной и коммерческой деятельности учреждений образования в соответствии со ст.40 Закона Республики Казахстан "Об образовании";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деятельностью государственных учебно-воспитательных учреждений, организует лицензирование, аттестацию и аккредитацию, сертификацию высших и средних специальных учебных заведений, независимо от ведомственной принадлежности, дает экспертную оценку содержанию образования, отменяет акты государственных образовательных учреждений и органов управления ими, противоречащие законам и принятым в соответствии с ними нормативным актам.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образования Республики Казахстан при осуществлении возложенных на него функций наделяется следующими правами и полномочиями: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практику применения законодательства по вопросам, относящимся к деятельности органов и учреждений образования, и вносить в установленном порядке предложения по совершенствованию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в необходимых случаях от министерств и ведомств республики, образовательных и научно-исследовательских учреждений, независимо от их ведомственной принадлежности, заключения по разрабатываемым Министерством проектам законодательных и нормативных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утверждать согласованные с издательствами на договорной основе планы изданий учебной, учебно-методической и научной литературы для системы образования, присваивать гриф Министерства (комитета, управления) учебникам и учебно-методическим пособиям;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 в пределах своей компетенции, обязательные для исполнения учреждениями и органами управления государственной системы образования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выполнением органами управления образованием министерств и ведомств, ассоциаций и концернов, глав местных администраций и других государственных учреждений и организаций законодательных и нормативных актов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образования Республики Казахстан реализует свои полномочия через деятельность Министра образования, его заместителей, руководителей структурных подразделений аппарата и коллегию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осуществляет руководство деятельностью Министерства на основе единоначалия и несет персональную ответственность за выполнение возложенных на Министерство задач и функций, распределяет обязанности между заместителями Министра, устанавливает степень ответственности заместителей министра и руководителей структурных подразделений центрального аппарата за руководство отдельными направлениями деятельности Министерства и за работу подведомственных ему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 пределах своей компетенции издает приказы и другие нормативные акты, связанные с проведением государственной политики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самостоятельно устанавливает размеры надбавок, доплат, премий и других выплат стимулирующего характера, а также утверждает штаты центрального аппарата Министерства в пределах утвержденной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четвертый пункта пятого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Коллегия Минобразования образуется Кабинетом Министров Республики Казахстан в составе Министра (председатель коллегии), заместителей Министра по должности и руководящих работников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коллегии могут входить представители других министерств и ведомств, ученые и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принимаются большинством голосов и проводятся в жизнь, как правило, приказами Министра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Министерстве могут создаваться в установленном порядке департаменты, агентства, комитеты, являющиеся центральными органами исполнительной власти, автономно осуществляющими специальные исполнительные функции в пределах полномочий Министерства или регулирующими подотрасль в составе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рассмотрения предложений по основным направлениям развития образования и выработки оптимальных управленческих решений при Министерстве могут создаваться специальные комиссии, советы, экспертные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органов, порядок их образования и положения о них утверждаются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Министерстве образования за счет средств учредителей могут быть созданы Фонд стабилизации и развития образования и иные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осуществления своих функций Министерство образования Республики Казахстан имеет соответствующие счета в банках, включая счета в валюте иностранных государств, которые изъятию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образования имеет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