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cbb9" w14:textId="535c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штатной численности государственных налоговых инспекций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июня 1993 г. N 536.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24 июня 1993 г. N 536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штатную численность государственных налоговых инспекций Республики Казахстан на 2000 единиц и фонд оплаты труда до конца года в сумме 1195 млн.рублей.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