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99a9" w14:textId="7439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обеспечению выполнения Закона Республики Казахстан "О Госудаpственной гpанице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30 июня 1993 г. № 552. Утратило силу постановлением Правительства Республики Казахстан от 16 апреля 2014 года №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16.04.2014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13 января 1993 г. N 1873-XII "О порядке введения в действие Закона Республики Казахстан "О государственной границе Республики Казахстан" Кабинет Министров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охране государственной границы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исключен - постановлением Правительства РК от 22 июля 2005 г. </w:t>
      </w:r>
      <w:r>
        <w:rPr>
          <w:rFonts w:ascii="Times New Roman"/>
          <w:b w:val="false"/>
          <w:i w:val="false"/>
          <w:color w:val="000000"/>
          <w:sz w:val="28"/>
        </w:rPr>
        <w:t>N 771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Главам Алматинской, Талдыкорганской, Семипалатинской и Восточно-Казахстанской областных администраций в соответствии с Положением об охране государственной границы Республики Казахстан и с учетом местных условий принять согласованные с пограничными войсками решения о пограничном режиме в пограничной зоне. Обеспечить проведение комплекса мер заинтересованными хозяйствами, органами и учреждениями по возведению ограждения карантинной полосы и выполнению в ней требований ветеринарного режима, а так же по оборудованию границы пограничной зоны в местах несений службы пограничных нарядов и нарядов Министерства внутренних дел Республики Казахстан необходимыми знаками и указателями.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Главам администраций приграничных районов, Министерству внутренних дел совместно с Пограничными войсками Республики Казахстан обеспечить соблюдение правил паспортного режима в населенных пунктах, аэропортах, на железнодорожных и автомобильных станциях пограничной зоны, а также постоянный контроль за въездом, временным проживанием и передвижением граждан Республики Казахстан и иных лиц в пограничной 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Обязать руководителей всех указанных в Положении об охране государственной границы Республики Казахстан министерств и ведомств до конца 1993 года разработать и утвердить инструкции, перечни, правила и другие нормативные акты,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Главному управлению Пограничных войск Республики Казахстан разработать и в течение III квартала 1993 г. представить в Кабинет Министров Республики Казахстан согласованные с заинтересованными министерствами и ведомствами: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о порядке оформления документов на выход (выпуск) плавсредств (средств передвижения по льду) с причалов (мест базирования) и порядок оборудования этих причалов, пристаней и пунктов базирования плавсредств, средств передвижения по льду;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Правила, регламентирующие режим (пограничный, таможенный) в пунктах пропуска на государственной границе.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транспорта, Казахскому управлению гражданской авиации, Министерству обороны, Главному управлению по гидрометеорологии при Кабинете Министров Республики Казахстан в установленном порядке обеспечить полеты воздушных судов Пограничных войск Республики Казахстан, использование ими аэродромов гражданской и военной авиации на территории республики при выполнении служебно-боевых задач в интересах охраны государственной границы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иностранных дел совместно с Комитетом национальной безопасности, другими заинтересованными министерствами и ведомствами Республики Казахстан предварительно проработать вопрос о правовом оформлении государственной границы Республики Казахстан с соседними государствами - участниками СНГ, подготовить проекты двусторонних договоров и представить их на согласование в Кабинет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Довести в установленном порядке до сведения иностранных государств, государств - участников СНГ Закон Республики Казахстан "О государственной границе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Совета Министров Казахской ССР от 25 марта 1983 г. N 141-23;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Казахской ССР от 14 января 1991 г. N 30-1.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30 июня 1993 г. N 552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охране государственной границы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определяет меры по обеспечению выполнения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Пропуск через государственную границу Республики Казахстан лиц, транспортных средств, грузов и иного имущества осуществляется пограничными войсками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международными договорами (соглашениями)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Вылет казахстанских и иностранных воздушных судов из Республики Казахстан и их посадка после влета в Республику Казахстан допускаются в аэропортах (на аэродромах), где нет контрольно-пропускных пунктов пограничных войск, только при наличии разрешения Комитета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казахстанскими воздушными судами специальных международных рейсов из аэропортов (с аэродромов), где нет контрольно-пропускных пунктов пограничных войск, а также при вынужденных посадках в неустановленных местах иностранных, казахстанских и воздушных судов государств-участников СНГ, совершающших международные полеты, контроль за такими судами осуществляют органы Комитета национальной безопасности Республики Казахстан совместно с администрацией аэропортов (аэродромов) или командованием авиационных частей на основании специальных инструкций, утверждаемых Комитетом национальной безопасности Республики Казахстан, Министерством транспорта и Министерством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Иностранные военные корабли и военно-вспомогательные суда могут пересекать государственную границу Республики Казахстан, заходить во внутренние воды и порты Республики Казахстан, в казахстанскую часть вод пограничных рек и иных водоемов и пребывать в этих водах по согласованию с Правительством и по разрешению Министерства обороны Республики Казахстан с предварительным уведомлением об этом пограничных войск, если иное не предусмотрено международными договорами (соглашениями).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Морские суда частей пограничных войск государств - участников СНГ могут входить и пребывать в территориальном море и внутренних водах Республики Казахстан в случаях, связанных с поиском нарушителей государственной границы, пересечением незаконной рыболовной деятельности, которые начаты за пределами таких вод, о чем ставятся в известность морские части пограничных войск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невоенные суда и военные корабли во время плавания и пребывания в территориальном море и внутренних водах Республики Казахстан обязаны соблюдать правила радиосвязи, навигационные, портовые, таможенные, санитарные и иные правила.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невоенные суда и военные корабли в случае вынужденного захода в территориальное море, внутренние воды Республики Казахстан или в случае вынужденного несоблюдения правил плавания и пребывания в этих водах обязаны немедленно поставить в известность администрацию ближайшего 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осуществления пограничного, таможенного, а также санитарно-карантинного, ветеринарного и фитосанитарного контроля, контроля за вывозом из Республики Казахстан художественных, исторических и других культурных ценностей Комитет национальной безопасности, Министерство внешнеэкономических связей, Министерство здравоохранения, Министерство сельского хозяйства, Министерство культуры, Главное таможенное управление Министерства финансов Республики Казахстан создают в пунктах пропуска через государственную границу Республики Казахстан соответственно контрольно-пропускные пункты пограничных войск, таможенные, санитарно-карантинные, ветеринарные, фитосанитарные и искусствоведческие учреждения (группы контролеров).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контроля за наличием у членов экипажей грузового автотранспорта, принадлежащего иностранным владельцам, разрешений на перевозку грузов по территории Республики Казахстан, учета этого грузового автотранспорта при въезде в Республику Казахстан или выезде из Республики Казахстан, Министерство транспорта создает в необходимых случаях в пунктах пропуска через государственную границу Республики Казахстан службу международных автомобильных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транспорта, Компания "Казакстан жолдары", Министерство культуры, Министерство сельского хозяйства, Министерство финансов, Министерство энергетики и топливных ресурсов, Министерство экологии и биоресурсов Республики Казахстан оборудуют в пунктах пропуска через государственную границу Республики Казахстан необходимые помещения и коммуникации для осуществления пограничного, таможенного, санитарно-карантинного, ветеринарного и фитосанитарного контроля, контроля за вывозом из Республики Казахстан (государств - участников СНГ) художественных, исторических и других культурных ценностей, выделяют служебные помещения для размещения контрольно-пропускных пунктов пограничных войск, таможенных и других учреждений, осуществляющих контроль за передвижением через государственную границу Республики Казахстан лиц, транспортных средств, грузов и иного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Пункты упрощенного пропуска лиц, транспортных средств, грузов и иного имущества через государственную границу Республики Казахстан определяются решениями Кабинета Министров Республики Казахстан по представлениям заинтересованных министерств и ведомств, согласованными с Комитетом национальной безопасности Республики Казахстан. Порядок упрощенного пропуска определяется в соответствии с международными договорами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Должностные лица транспортных организаций обязаны по требованию представителей пограничных войск вскрывать опломбированные вагоны, автомобили, контейнеры, трюмы и иные помещения морских, речных и воздушных судов заграничного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Опломбированные вагоны, автомобили, контейнеры, трюмы и иные помещения транспортных средств с грузами, на которые оформлены специальные пропуска, пограничными войсками не вскрываются при условии целостности упаковки, пломб и печатей, а также при отсутствии признаков укрытия в них нарушителей государственной границы Республики Казахстан или запрещенных для ввоза в Республику Казахстан или вывоза из Республики Казахстан предметов и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охраны территории Республики Казахстан от заноса заразных болезней животных вдоль государственной границы Республики Казахстан устанавливается карантинная полоса, в которой по представлению органов ветеринарного надзора пограничными войсками в зависимости от эпидемиологической и эпизоотической обстановки может быть запрещено содержание и выпас скота, принадлежащего предприятиям, организациям и гражданам. Исключение составляют содержание и выпас скота, (домашних животных) граждан, проживающих (работающих) непосредственно у государственной границы, а также подразделений пограничных войск, дислоцированных в карантинной полосе.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Карантинная полоса устанавливается Кабинетом Министров Республики Казахстан. Ее ограждение обеспечивается органами исполнительной власти, хозяйствами и ведомствами. Ветеринарный режим в ней определяется Министерством сельского хозяйства Республики Казахстан или по его поручению органами ветеринарного надзора пограничных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Пограничная полоса на государственной границе Республики Казахстан с Китайской Народной Республикой устанавливается по представлению Комитета национальной безопасности Республики Казахстан, ширина пограничной полосы в зависмости от особенности обстановки и местных условий может быть измена решением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Кабинетом Министров Республики Казахстан или по его поручению главами администраций пограничных областей с учетом местных условий,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Казахстан", другими законодательными актами республики издаются по согласованию с Комитетом национальной безопасности Республики Казахстан постановления и решения о пограничном режиме в пограничной зоне и пограничной полосе.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Кабинетом Министров Республики Казахстан для нужд охраны государственной границы, возведения инженерных заграждений, строительства пограничных дорог, мостов и других объектов за пограничными войсками безвозмездно в постоянное пользование закрепляются отведенные им ранее земли, а также земельные полосы шириной 30-50 м как в пограничной полосе, так и за ее пределами и 5-метровая полоса вдоль государственной границы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национальной безопасности Республики Казахстан совместно с заинтересованными министерствами, государственными комитетами и ведомствами республики определяет перечень должностных лиц, имеющих право на въезд в пограничную зону по документам, удостоверяющим личность, без пропусков, выдаваемых органами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Граждане, постоянно проживающие в пограничной зоне, могут передвигаться в пределах всей пограничной зоны на территории пограничных областей Республики Казахстан без разрешения органов внутренних дел и пропусков.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13 - с изменениями, внесенными постановлением Правительства РК от 12 июля 2000 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1063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Учащиеся, студенты высших, средних специальных и других учебных заведений, являвшиеся до выезда на учебу жителями населенных пунктов пограничной зоны и пограничной полосы, въезжают в эти пункты по документам, удостоверяющим их принадлежность к учебным заведениям по справкам местных исполнительных органов, подтверждающим их выезд на учебу из населенных пунктов пограничной зоны и пограничной полосы.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Пропуска на право въезда в пограничную зону и пребывание в ней выдаются гражданам Республики Казахстан органами внутренних дел Республики Казахстан по месту жительства на основании личных заявлений или соответствующих ходатайств и документов, подтверждающих обоснованность этих заявлений и ходатайств.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Жители других государств въезжают в пограничную зону по пропускам, выдаваемым соответствующими органами внутренних дел по месту жительства на основании личных заявлений и других документов, подтверждающих обоснованность этих заявлений, если иное не предусмотрено международными договорами 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 до 16 лет, являющиеся жителями пограничной зоны, но временно выезжавшие из нее, въезжают в эту зону при следовании без родителей (опекунов) по свидетельствам о рождении, а при отсутствии их - по справкам местных исполнительных органов, подтверждающим их проживание в пограничной зоне. Дети, не являющиеся жителями пограничной зоны, въезжают в нее вместе с родителями (опекунами) и вносятся в пропуска этих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въездах в пограничную зону групп граждан для оказания помощи колхозам (совхозам) в проведении сельскохозяйственных работ, сезонного морского и речного промысла, для сопровождения скота на пастбища, ведения строительных, изыскательских и иных работ, а также групп туристов, бригады артистов и других коллективов граждан, не проживающих в пограничной зоне, пропуск может выдаваться на имя руководителя группы, с указанием количества следующих с ним лиц и по документам, удостоверяющим их личность и имеющимся у руководителя поименным спискам, заверенным подписями должностных лиц и скрепленным гербовой печатью заинтересованных предприятий, учреждений, организаций (включая колхозы) по месту выезда.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Руководителям предприятий, учреждений, организаций (любой формы собственности), расположенных в пограничной зоне, пограничной полосе, запрещается принимать на работу лиц, не имеющих разрешения на въезд в пограничную зону, пограничную полосу и на проживание в этой зоне, полосе.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Граждане Республики Казахстан, государств - участников СНГ, следующие в служебные командировки, больницы, санатории, дома отдыха, пансионаты, другие лечебно-оздоровительные учреждения, въезжают в пограничную зону по командировочным удостоверениям, направлениям, путевкам (курсовкам), при наличии документов, удостоверяющих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Военнослужащие Вооруженных Сил Республики Казахстан (в том числе республиканской гвардии, железнодорожных, строительных и других специальных соединений и частей), войск и органов национальной безопасности Республики Казахстан, внутренних дел Республики Казахстан, а также прокурорско-следственные работники органов прокуратуры и судов Республики Казахстан, лица рядового и начальствующего состава органов внутренних дел Республики Казахстан, въезжают в пограничную зону по документам, удостоверяющим их личность и по служебным предписаниям, проходным свидетельствам, командировочным и отпускным документам. Члены семей указанных лиц, следующие в пограничную зону вместе с главой семьи, вписываются в служебное предписание или отпускной билет последнего, а следующие самостоятельно к указанным лицам - въезжают по документам, удостоверяющим личность, и по справкам, выдаваемым с места службы главы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данной статьи распространяются и на военнослужащих войск, органов безопасности, внутренних дел и членов их семей государств - участников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Военнослужащие, уволенные из Вооруженных Сил Республики Казахстан (в т.ч. республиканской гвардии, железнодорожных, строительных и других специальных соединений и частей), войск и органов национальной безопасности Республики Казахстан, внутренних войск Министерства внутренних дел Республики Казахстан, а также прокурорско-следственные работники органов прокуратуры и судов Республики Казахстан, лица рядового и начальствующего состава, уволенные из органов внутренних дел Республики Казахстан, въезжают в пограничную зону по служебным предписаниям или проходным свидетельствам, если они были призваны из этой местности или имеют там близких родственников, а лица, призванные на действительную военную службу, въезжают в пограничную зону по препроводительным именным спискам и предписаниям соответствующих военных комиссариатов с указанием пункта, в который они следуют.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Военнослужащие, уволенные из войск, органов безопасности и внутренних дел государств - участников СНГ въезжают в пограничную зону по служебным предписаниям или проходным свидетельствам, если они были призваны из той местности или имеют близких родственников.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Постоянный персонал предприятий, организаций, осуществляющих местные и международные перевозки, либо обеспечивающих ремонт и эксплуатацию железных и шоссейных дорог, водных путей, соответствующих транспортных средств, а также нефтепроводов, линий связи и электропередач, въезжают в пограничную зону при служебной необходимости, в пределах, установленных для этого персонала трудовых обязанностей и участков работы (рейсов, маршрутов), по своим служебным удостоверениям.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Народные депутаты Республики Казахстан из пограничных областей, главы областных исполнительных органов и их заместители, которым подведомственна территория пограничной зоны, въезжают по удостоверениям народного депутата или служебным удостоверениям.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Дети, следующие в детские (школьные) оздоровительные учреждения, расположенные в пограничной зоне, въезжают в эту зону организованно, без пропусков, с сопровождающими их лицами, имеющими пропуска или командировочные документы. Родители детей, находящихся в указанных детских учреждениях, могут в целях посещения детей въезжать в пограничную зону по документам, удостоверяющим личность, и по справкам предприятий, учреждений и организаций, выдавших путевки в детские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Участники Великой Отечественной войны и инвалиды из числа лиц, приравненных к ним по льготам, въезжают в пограничную зону по документам, удостоверяющим их личность, и удостоверениям участника Великой Отечественной войны (свидетельства о праве на льготы и документам об инвалидности).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следующие в пограничную зону по случаю смерти (болезни) родственников, въезжают в эту зону по документам, удостоверяющим их личность, и по соответствующим телеграммам (справкам), заверенным лечебными учреждениями, а при следовании к местам захоронения родственников - по справкам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Въезд в пограничную зону, в т.ч. и в свободную экономическую зону (города) в приграничной зоне, и пребывание в ней постоянно проживающих или временно находящихся в Республике Казахстан иностранных граждан и лиц без гражданства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Во всех случаях разрешения на их въезд в пограничную зону и на пребывание в ней даются органами внутренних дел по согласованию с Комитетом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Казахстан, в том числе постоянно проживающие за границей, члены их семей, имеющие иностранное гражданство, следующие для посещения родственников и знакомых, проживающих в пограничной зоне, въезжают в эту зону по документам, удостоверяющим их личность, и по приглашениям или телеграммам указанных родственников и знакомых, заверенным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Казахстан, находившиеся за границей по служебным, общественным, частным делам, на лечении и отдыхе, либо в качестве туристов, при въезде в Республику Казахстан следует к месту своего постоянного жительства, расположенному в пограничной зоне, по заграничным паспортам или национальным паспортам, а также свидетельствам на возвращение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Лица, въезжающие в пограничную зону, обязаны по прибытии в пункт назначения в трехдневный срок сдать свои документы в органы внутренних дел или местные органы власти для регистрации или прописки.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тех случаях, когда в пределах пограничной зоны расположены административные центры, школы, больницы, другие учреждения, предприятия (совместные, малые) и организации, колхозы (фермерские, арендные, крестьянские хозяйства), хозяйственная структура свободной экономической зоны (города), а часть обслуживаемых ими граждан проживает за пределами пограничной зоны, этим гражданам разрешается въезд в пограничную зону по документам, удостоверяющим их личность и проживание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Перечни соответствующих местностей устанавливаются органами власти и управления пограничных областей по согласованию с пограничными войсками и объявляются местному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Въезд лиц, осужденных или условно освобожденных из мест лишения свободы с обязательным привлечением к труду, в пределы пограничной зоны осуществляется в общеустановленном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Размещение в пограничной зоне психоневрологических диспансеров (больниц) и исправительно-трудовых учреждений, как правило,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Комитетом национальной безопасности совместно с Министерством внутренних дел Республики Казахстан, Министерством транспорта, органами управления морского и речного транспорта утверждаются перечни железнодорожных станций, разъездов и других остановочных пунктов, автостанций, морских и речных портов, портпунктов и пристаней, аэропортов и аэродромов, которые расположены в пограничной зоне, а также инструкции о порядке оформления проездных документов граждан для следования в указанные пункты и порядке проверки работниками железнодорожного, воздушного, морского, речного и автомобильного транспорта документов у пассажиров на право въезда в пограничную зону.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Транспортные предприятия и организации продают билеты и выдают служебные проездные билеты пассажирам для проезда железнодорожным, автомобильным, морским, речным и воздушным транспортом до станций, портов, пристаней и аэропортов, расположенных в пограничной зоне, по предъявлению документов, удостоверяющих их личность, и пропусков на право въезда в пограничную зону, выдаваемых органами внутренних дел или соответствующих документов, дающих право на въезд в пограничную зону без пропусков.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допустившие продажу билетов пассажирам, а также водители (машинисты), взявшие на транспортное средство лиц, не имеющих соответствующих документов на право въезда в пограничную зону, несут за это ответственность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Пассажирам, следующим транзитом через пограничную зону, в том числе пассажирам заграничного следования, имеющим документы на право пересечения государственной границы Республики Казахстан, разрешается проезд в поездах, самолетах, на судах и автобусах по документам, удостоверяющим их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На территории пограничной зоны, а также на территории районов, городов, поселков, сел (аулов), прилегающей к государственной границе Республики Казахстан или к охраняемому пограничными войсками побережью моря, где пограничная зона не установлена, рыболовные, охотничьи, научно-исследовательские, спортивные и другие самоходные и несамоходные суда, а также средства для передвижения по льду (аэросани, буера, мотосани), принадлежащие предприятиям, учреждениям, организациям (включая колхозы) и гражданам, помимо регистрации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органах, осуществляющих надзор за такими судами и средствами для передвижения по льду, должны быть зарегистрированы в ближайшем подразделении пограничных войск, о чем на регистрационных документах их владельца ставится специальный штамп.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суда и средства для передвижения по льду должны быть приписаны к установленным пристаням, причалам и пунктам базирования и иметь постоянные места для их стоянки.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опознания принадлежности этих судов, а также средств для передвижения по льду их владельцы наносят на видных с воздуха местах опознавательный знак, а на бортах наносят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регистрационные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регистрации судов пограничными войсками, предусмотренный настоящим пунктом, не распространяется на военные корабли и иные суда Военно-Морских Сил, а также на суда, принадлежащие предприятиям и организациям Казахрыбпромсбыта, других министерств и ведомств (по перечню, утвержденному Комитетом национальной безопасности Республики Казахстан), приписанные к соответствующим морским и речным портам и зарегистрированные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Самоходные и несамоходные суда, средства передвижения по льду, с которыми граждане на время прибывают на охраняемые пограничными войсками побережье моря, берега пограничных рек, озер и иных водоемов, должны быть поставлены их владельцами на временный учет в ближайшем подразделении пограничных войск и содержаться на установленных пристанях, причалах и в пунктах базирования.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 пределах пограничной зоны, а также на территории районов, городов, поселков и сел (аулов), прилегающей к охраняемому пограничными войсками побережью моря, где пограничная зона не установлена, пристани, причалы и пункты базирования создаются в местах, определяемых главами соответствующих администраций или Советами народных депутатов по представлениям заинтересованных предприятий, учреждений и организаций (включая колхозы), согласованным с пограничными войсками.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и стоянка самоходных и несамоходных судов, средств передвижения по льду, посадка и высадка людей, погрузка и выгрузка грузов вне установленных пристаней, причалов, пунктов базирования и вне других отведенных для этого мест воспрещается, за исключением случаев бедствий и аварий.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Порядок оформления документов и выхода в море и казахстанскую часть вод пограничных рек, озер и иных водоемов самоходных и несамоходных судов и средств для передвижения по льду, порядок их плавания и передвижения в территориальном море, внутренних водах Республики Казахстан, казахстанской части вод пограничных рек и иных водоемов, а равно порядок оборудования пристаней, причалов и пунктов базирования для указанных судов и средств устанавливается Кабинетом Министров по представлению Главного управления пограничных войск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учреждения и организации (любой формы собственности) обязаны в установленном порядке оборудовать соответствующие пристани, причалы и пункты базирования, обеспечить их охрану и связь с подразделениями пограничных войск. Прием граждан на работу, связанную с охраной этих объектов, согласовывается с пограничными войсками.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Правила, предусмотренные пунктами 34, 35, 36 настоящего Положения, в части учета и содержания самоходных и несамоходных судов и средств для передвижения по льду, их плавание и передвижение в водах республики, распространяется и на неохраняемое пограничными войсками побережье Аральского моря (кроме правила постановки на учет самоходных и несамоходным судов и средств для передвижения по льду в подразделении пограничных войск).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>Рыбная ловля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пограничных судоходных реках, озерах и иных водоемах производится по разрешению пограничных войск в соответствии с международными договорами Республики Казахстан и правилами, устанавливаемыми Министерством сельского хозяйства.&lt;*&gt;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Рыбная ловля на пограничных несудоходных реках может быть разрешена пограничными войсками в исключительных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абзаце первом заменены слова - постановлением Правительства РК от 17 мая 1996 г. N 609.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Выход в море и в казахстанскую часть вод пограничных судоходных рек, озер и иных водоемов, в том числе на подледный лов рыбаков-любителей, туристов и спортсменов разрешается в светлое время суток, по пропускам, выдаваемым пограничными войсками, на зарегистрированных самоходных и несамоходных судах и на средствах для передвижения по льду с возвращением до наступления темноты на установленные пристани, причалы и в пункты базирования.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Выход в море допускается с удалением до двух миль от берега.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Места для купания на охраняемых пограничными войсками побережьях морей, берегах пограничных рек, озер и иных водоемов, порядок их оборудования и использования определяются местными исполнительными органами по согласованию с пограничными войсками.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Кораблям (катерам) пограничных войск Республики Казахстан в территориальном море, внутренних водах Республики Казахстан, казахстанской части вод пограничных рек и иных водоемов разрешается при необходимости плавать в ночное время без установленных огней. В этих случаях командиры кораблей (катеров) обязаны принимать меры, предупреждающие столкновение с другими судами.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Порядок охоты в пограничной зоне согласовывается с пограничными войсками.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Охота в пограничной полосе, а также в полосе местности между государственной границей Республики Казахстан и линией инженерных заграждений пограничных войск, расположенных вне пределов пограничной полосы,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Строительство, рубка и другие работы в пограничной полосе и в полосе местности, находящейся между государственной границей и линией инженерных заграждений пограничных войск, за исключением работ на стройках, осуществляемых в соответствии с международными договорами (соглашениями) Республики Казахстан, стройками государственного и оборонного значения и работ, связанных с ликвидацией стихийных бедствий и осуществлением мер по борьбе с особо опасными инфекционнными болезнями производится с согласия пограничных войск.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Режим в пунктах пропуска через государственную границу Республики Казахстан, устанавливаемый в интересах обеспечения надлежащего порядка оформления пропуска через границу лиц, транспортных средств, грузов и иного имущества, а также создания и поддержания условий для служебной деятельности контрольно-пропускных пунктов пограничных войск, таможенных и других учреждений, осуществляющих соответствующий контроль, должен способствовать исключению доступа посторонних лиц к закрытым для них в пунктах пропуска местам и транспортным средствам заграничного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Правила, регламентирующие режим в пунктах пропуска через государственную границу, устанавливаются Кабинетом Министров Республики Казахстан по представлению Главного управления пограничных войск Республики Казахстан и согласованию с заинтересованными министерствами и ведомствами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и во исполнение постановления Кабинета Министров Республики Казахстан министерства и ведомства, начальники аэропортов, морских и речных портов, железнодорожных и автомобильных вокзалов и станций, где осуществляется пропуск через государственную границу Республики Казахстан, издают с учетом местных условий свои приказы (инструкции), согласовывая их с пограничными войсками, таможенными органами и органами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аэропортах, на аэродромах, в морских и речных портах, на железнодорожных и автомобильных вокзалах и станциях, являющихся пунктами пропуска через государственную границу Республики Казахстан совместно с администрацией аэропортов, станций, вокзалов, пограничными войсками определяются места, где осуществляется пограничный и таможенный контроль. В этих местах пограничными войсками вводятся дополнительные режимные правила.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Капитаны казахстанских морских и речных судов, командиры воздушных судов, начальники железнодорожных поездов, проводники вагонов, водители автомобильного транспорта, допустившие незаконное пребывание лиц на вверенных им транспортных средствах заграничного следования, несут за это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В пределах пограничной зоны, а там, где она не установлена, - в пределах территории районов, городов, поселков, сел, аулов, прилегающей к государственной границе Республики Казахстан или к охраняемому пограничными войсками побережью моря, а также в территориальном море, внутренних водах Республики Казахстан, казахстанской части вод пограничных рек и иных водоемов могут осуществляться: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полеты всех типов воздушных судов и аэрофотосъемка, геодезические и топографические работы - по разрешению Министерства обороны Республики Казахстан; в пограничной полосе и в полосе местности, находящейся между государственной границей и линией инженерных заграждений пограничных войск, - по разрешению Министерству обороны и согласованию с Пограничными войсками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геологические, гидротехнические, дорожные и иные изыскания, а также гидротехнические, мелиоративные и другие работы, связанные с изменением водного режима пограничных рек, озер и иных водоемов, кинофотосъемка местности, в том числе в пределах пограничной полосы - по разрешению Пограничных войск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Пропуск в пограничную полосу и в полосу местности, находящуюся между государственной границей и линией инженерных заграждений пограничных войск граждан Республики Казахстан, не проживающих там постоянно, осуществляется только при производственной или служебной необходимости. Порядок пропуска и временного пребывания этих граждан, а также порядок производства сельскохозяйственных работ и иной деятельности в указанных местностях устанавливается пограничными войсками по согласованию с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пропуска в населенные пункты, расположенные в пограничной полосе и в полосе местности, находящейся за линией инженерных сооружений пограничных войск, осуществляется как в пограничную зону.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предприятий, учреждений, организаций (включая колхозы) обязаны заблаговременно ставить в известность подразделения пограничных войск о времени, месте и характере сельскохозяйственных и иных работ, намеченных к проведению в пограничной полосе и в полосе местности, находящейся между государственной границей и линией инженерных заграждений пограничных войск и обеспечивать соблюдение работающими гражданами установленного пограничного режима.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Пограничные войска и войска Противовоздушной обороны, выполняя задачи по охране государственной границы Республики Казахстан, применяют оружие и боевую технику: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без предупреждения оружие и боевая техника применяются: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отражения вооруженного вторжения, воздушного нападения войсковых групп и банд на территорию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пресечения вооруженных провокаций на государственной границе;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отражения вооруженного нападения на подразделения пограничных войск и войск противовоздушной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отражения внезапного вооруженного нападения и прекращения вооруженного сопротивления других нарушителей границы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отражения нападения с использованием боевой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побеге задержанных лиц с захваченным оружием;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после оклика "Стой!" и предупредительного выстрела вверх оружие и боевая техника применяется: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отражения нападения и прекращения сопротивления хотя и невооруженных лиц, но в условиях, когда жизни пограничников, лиц выполняющих общественный долг по охране границы, или населения угрожает непосредственная опасность и предотвратить ее другими способами не представляется возможным;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попытке к побегу лиц, задержанных за нарушение государственной границы Республики Казахстан, если они оказывают сопротивление и жизни пограничника угрожает явная опасность;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предотвращения угона воздушных судов и невозможности воспрепятствовать этому другим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защиты граждан от нападения, угрожающего их жизни и здоровью, а также освобождения заложников.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В территориальном море, внутренних водах Республики Казахстан, казахстанской части вод пограничных рек и иных водоемов и в открытом море корабли (катера), авиация пограничных войск имеют право применять оружие: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без предупреждения: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отражения вооруженного нападения на пограничные корабли (катера) Республики Казахстан или для прекращения вооруженных действий иностранных судов против казахстанского побережья, казахстанских подводных и надводных объектов (обстрел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прекращения вооруженного сопротивления морских (речных) судов - нарушителей государственной границы Республики Казахстан при их остановке и задержании в территориальном море, внутренних водах Республики Казахстан, в казахстанской части вод пограничных рек и иных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после предупредительных выстрелов (очередей):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предотвращения угона морских (речных) судов и невозможности воспрепятствовать этому другим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защиты государственных, кооперативных и личных морских (речных) судов от вооруженного нападения на них, когда другие меры защиты оказываются безрезультатными.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открытом море оружие пограничными кораблями (катерами) применяется при условии, что преследование судна было начато в водах Республики Казахстан и велось непрерывно.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Самолеты и вертолеты пограничных войск применяют оружие: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отражения вооруженного нападения и вторжения на территорию Республики Казахстан войсковых групп и банд, пресечения вооруженных провокаций на государственной границе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оказания помощи кораблям (катерам) пограничных войск при отражении вооруженного нападения на них и для прекращения вооруженного сопротивления судов - нарушителей государственной границы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Пограничные войска применят оружие и боевую технику в отношении нарушивших государственную границу Республики Казахстан воздушных судов и других летательных аппаратов, иностранных военных кораблей, в том числе подводных лодок, в порядке, согласованном с Комитетом национальной безопасности и Министерством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Военнослужащие пограничных войск при несении службы по охране государственной границы также имеют право использовать оружие для подачи сигнала тревоги или вызова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Войска противовоздушной обороны, Военно-Морские Силы и другие виды Вооруженных Сил Республики Казахстан применяют оружие и боевую технику при оказании содействия пограничным войскам в отражении вооруженного нападения на территорию Республики Казахстан войсковых групп и банд, пресечении вооруженных провокаций на государственной границе, а также в отношении нарушивших государственную границу воздушных судов, других летательных аппаратов, иностранных военных кораблей, в том числе подводных лодок, обнаруженных в территориальном море и внутренних водах Республики Казахстан, в порядке установленном Министерством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Пограничными войсками воспрещается применять оружие: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отношении лиц, нарушивших государственную границу Республики Казахстан, в том числе в отношении лиц, которые при их задержании будут пытаться возвратиться обратно, если они не оказывают вооруженного сопротивления;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отношении лиц, нарушивших государственную границу Республики Казахстан на виду у пограничников, если эти нарушения происходят явно случайно или в связи с производством вблизи государственной границы сельскохозяйственных и других работ (охота, выпас скота, сбор грибов, ягод, топлива и др.), также во время купания и плавания на самоходных и несамоходных судах;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попытке к побегу лиц, задержанных за нарушение пограничного режима и режима в пунктах пропуска через государственную границу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отношении иностранных рыболовных и других промысловых судов, занимающихся промыслом в территориальных водах (территориальном море) Республики Казахстан и казахстанской части вод пограничных рек, озер и иных водоемов, если они не оказывают вооруженного сопротивления;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отношении автомототранспортных средств, следующих по дорогам пограничной зоны, территории районов, городов, поселков, сел и аулов, прилегающей к государственной границе Республики Казахстан или к охраняемому пограничными войсками побережью моря, и не выполняющих требования пограничных войск об остановке, если не имеется реальной опасности нарушения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животным, переходящим государственную границу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нарушителям режима государственной границы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При применении оружия, как правило, не допускается полет пуль и снарядов на территорию сопредельного государства, за исключением случаев отражения вооруженного нападения и вторжения на территорию Республики Казахстан войсковых групп и банд, пресечения вооруженных провокаций и столкновений с вооруженными нарушителями государственной границы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незаконно применявшие оружие, несут дисциплинарную, уголовную или иную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Порядок хранения, выдачи оружия и боеприпасов в подразделениях пограничных войск, непосредственно охраняющих государственную границу, определяется Комитетом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В случае необходимости, по усмотрению командиров соединений и частей пограничных войск, отдельным гражданам, привлекаемым к охране государственной границы Республики Казахстан может выдаваться на период участия в действиях по охране границы огнестрельное, холодное оружие, при этом командиры соединений (частей) пограничных войск обязаны обеспечить выполнение этими гражданами предусмотренных настоящим Положением требований о порядке применения оружия.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Пограничным войскам представляется право при выполнении обязанностей по охране государственной границы применять специальные средства (наручники, резиновые палки, слезоточивые и другие разрешенные к применению вещества (газы), светозвуковые устройства отвлекающего воздействия, устройства для принудительной остановки транспорта, боевые приемы борьбы и служебные собаки).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и использования этих средств определяется Комитетом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Иностранные граждане и лица без гражданства, нарушившие государственную границу Республики Казахстан, если они не привлекаются к уголовной ответственности и не передаются пограничным представителям сопредельного государства, могут быть оставлены на жительство в Республики Казахстан или выдворены из нее. Порядок осуществления этих мер определяет Комитет национальной безопасности по согласованию с Министерством иностранных дел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Комитету национальной безопасности Республики Казахстан, командованию пограничных войск, отрядов, бригад сторожевых кораблей (катеров), отдельных контрольно-пропускных пунктов разрешается по договоренности с представителями пограничной охраны КНР проводить с ними погранпредставительские встречи для координации мероприятий по поддержанию существующего режима государственной границы, урегулирования инцидентов, информирования о нарушении границы преступными элементами, стихийных бедствий, опасных заболеваниях, исчезновениях граждан, а также поддерживать связь и взаимодействие в работе по осуществлению пропуска через государственную границу Республики Казахстан лиц, транспортных средств, грузов и иного имущества.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