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b027" w14:textId="e9e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 первой необходимости, облагаемой налогом на добавленную стоимость по ставке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года N 558. Утратило силу  постановлением Кабинета Министров РК от 2 августа 1995 г. N 1069.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30 июня 1992 г. N 1457 "О внесении изменений и дополнений в Закон Республики Казахстан "О налоге на добавленную стоимость"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продукции первой необходимости, облагаемой налогом на добавленную стоимость по ставке 10 процентов,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12 января 1992г. N 26 "О возмещении сумм налога на добавленную стоимость перерабатывающим предприятиям агропромышленного комплекса" (САПП Республики Казахстан, 1992 г., N 1, ст. 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Премьер-министра Республики Казахстан от 28 января 1992 г. N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31 марта 1992 г. N 289 "О продлении сроков действия постановления Кабинета Министров Республики Казахстан от 12 января 1992 г. N 26 "О возмещении сумм налога на добавленную стоимость перерабатывающим предприятиям агропромышленного комплекса" (САПП Республики Казахстан, 1992 г., N 13, ст. 217);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постановления Кабинета Министров Республики Казахстан от 8 июля 1992 г. N 584 "О мерах по государственной поддержке малообеспеченных групп населения" (САПП Республики Казахстан, 1992 г., N 28, ст. 416);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постановления Кабинета Министров Республики Казахстан от 16 сентября 1992 г. N 767 "О ценах на хлеб, хлебобулочные изделия, пшено и крупу манную" (САПП Республики Казахстан, 1992 г., N 35, ст. 543);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29 декабря 1992 г., N 1095 "О внесении изменения в постановление Кабинета Министров Республики Казахстан от 12 января 1992 г. N 26" (САПП Республики Казахстан, 1991 г., N 50, ст. 723).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ввести в действие с 1 июля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июня 1993 г.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первой необходимости, облагаемой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налогом на добавленную стоимость по 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 и молокопродукты: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масло животное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молоко коровье, цельное молоко, молоко коровье цельное сухое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сливки пастеризованные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жидкие и пастообразные молочные продукты для детского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творог, творожные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кисломолочная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молочные продукты с фруктово-ягодными наполнителями,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ароматизированными и компонентами немолочного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кумыс, шубат, курт, ак-курт, иримшик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брынза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сыры плавленные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сыры сычужные 20-30-процентной жирности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сыры мягкие и рассольные жирные и нежирные, пасты сырные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продукты из сыворотки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Мясо и мясопродукты (включая мясо птицы), консервы мясные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и рыбопродукты (кроме деликатесных и океанических)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Картофель свежий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Овощи свежие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Яйца свежие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растительное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Маргариновая продукция в ассортименте, в том числе кулинарный жир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Майонез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Хлеб и хлебобулочные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 всех сортов, реализуемая населению взамен печеного хлеба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Крупа манная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Макаронные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