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96ac" w14:textId="33a9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процентной ставки по вкладам населения, хранящимся в Сбербанке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июля 1993 года N 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 1 июля 1993 г. в среднем не менее чем на 20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ставки по вкладам населения, хранящимся в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Сбербанка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Сбербанку Республики Казахстан по согласованию с Нацбанком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установить конкретные размеры процентных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вкладам в зависимости от срока хранения и определить 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покрытия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Сбербанку Республики Казахстан информировать население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о повышении процентных ставок по вкладам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качественное его обслуживание.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