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ae26" w14:textId="37fa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лицензирования образовательной деятельности и положения о негосударственных учреждениях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Кабинета Министров Республики Казахстан от 13 июля 1993 г. N 597. Утратило силу  постановлением Пpавительства РК от 7 мая 1996 г. N 573 ~P960573.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"О порядке введения в действие Закона Республики Казахстан "О внесении изменений в Закон Республики Казахстан "Об образовании"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Положение о порядке лицензирования образовательной деятельности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N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Положение о негосударственных учреждениях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N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Министерствам и ведомствам республики привести ранее принятые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нормативные акты по вопросам лицензирования образовательных услуг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с настоящим постановлением.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13 июля 1993 г. N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порядке лицензирования образовательной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Настоящее Положение основано на Законах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Z922000_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Z932700_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высшем образовании", другом законодательстве, действующем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образовательной деятельности (в дальнейшем-лицензирование) - государственная оценка потенциальных возможностей учреждения образования к оказанию образовательных услуг в объеме государственного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разработки и утверждения новых государственных стандартов к ним приравниваются действующие и утвержденные в установленном порядке учебные планы, программы, квалификационные характеристики специалистов, паспорта специальностей и иные документы, определяющие объем и качество образовательных услуг в различных типах учреждений образования республики. После введения в действие соответствующих государственных стандартов указанные документы теряют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- разрешение, получаемое от Министерства образования Республики Казахстан с участием других министерств и ведомств республики, имеющих подведомственные учреждения образования, на осуществление образовательной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Учреждения образования лицензируются в следующих органах: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дошкольного, внешкольного воспитания и обучения, общего среднего образования, профессионально-технического образования - в областных, Алматинском, Ленинском городских управлениях образования и профессионально-технического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среднего специального образования, высшего образования, повышения квалификации и переподготовки кадров - в Министерстве образования Республики Казахстан совместно с другими министерствами и ведомствами, имеющими подведомственные учреждения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учреждения, осуществляющие подготовку, переподготовку и повышение квалификации высвобождаемых работников и незанятого населения, - в Министерстве труда Республики Казахстан и по его поручению в соответствующих органах государственной службы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на ведение образовательной деятельности предоставляется учреждениям образования на основании заключения экспертной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экспертную комиссию на паритетных началах входят представители государственного органа управления образования, местного органа власти, действующих учреждений образования, независимо от форм их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Лицензирование образовательной деятельности производится на платной основе. Затрата на проведение экспертизы оплачиваются учреждениями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Порядок выдачи и лишения лицензий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образовательную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Право у учреждения образования в части ведения уставной финансово-хозяйственной деятельности возникает с момента регистрации, а право на образовательную деятельность и льготы, предоставляемые законодательством Республики Казахстан, - с момента выдачи ему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лицензирования в соответствующий государственный орган управления образования или государственной службы занятости не позднее чем за два месяца до начала учебного года учреждениями образования представляются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проведении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данные, свидетельствующие о возможностях оказания определенного вида образовательных услуг (по каждому виду услуг отдельно) с характеристикой кадрового, финансового, материального, информационного и иного обеспечения, отвечающих действующим нормативам охраны здоровья, безопасности труда и жизни учащихся и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соответствующего органа о регистрации учреждения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образовательная концепция и учебные планы.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орган управления образования или государственной службы занятости в месячный срок со дня получения материалов выдает учреждению образования лицензию на определенный вид образовательных услуг установленного образца либо мотивированное заключение об отказе в выдаче лицензии. Бланки лицензий являются документами строгой отчетности, имеют учетную серию и номер, изготавливаются типографским способом. Вместе с лицензией выдается лицензионная карточка.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действия лицензии определяется временем, необходимым для завершения полного цикла обучения, но не менее 3 лет. По истечении срока действия лицензия может быть продлена, если учреждением образования не снижено качество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Лишение лицензии может быть произведено, если качество подготовки в учреждении образования не соответствует государственному стандарту, а также в случае нарушения положений Устава учреждения образования и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органа управления образования или государственной службы занятости об отказе в выдаче лицензии или ее лишении могут быть обжалованы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13 июля 1993 г. N 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негосударственных учреждениях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Негосударственное учреждение образования - самостоятельный субъект, имеющий права юридического лица, основанный на частной или смешанной формах собственности для оказания образовательных услуг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Негосударственные учреждения образования могут осуществлять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виды образовательных услуг, предусмотренные Законом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Негосударственные учреждения образования, имеющие лицензию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ведения образовательной деятельности, пользуются льготами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Негосударственное учреждение образования в своей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руководствуется Конституцией Республики Казахстан и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Казахстан, а также настоящим Положением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II. Порядок создания, учредительные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документы и регламентация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негосударственного учреждения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Учредителями негосударственного учреждения образования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юридические лица (включая иностранные) и физические (включая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иностранцев).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Учредительными документами негосударственного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являются Устав и учредительный договор (если он имеется).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Устав негосударственного учреждения образования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полное наименование и вид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местонахождение;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состав учредителей;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организационно-правовую форму;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предмет и цели деятельности (виды реализуемых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образовательных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язык (языки)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порядок приема и исключения учащихся и завершения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права и обязанности учащихся, воспитанников и их родителей,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педагогических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органы управления и контроля, их компетенция, полномочия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порядок назначения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пути формирования материальной базы, источники финансирования,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полномочия учреждения в части владения, 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распоряжения принадлежащим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условия реорганизации и прекращения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Уставе определяются также взаимоотношения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учредителями и администрацией учреждения.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В учредительном договоре стороны (учредители) определяют порядок совместной деятельности по созданию учреждения образования, условия передачи в его собственность (в оперативное управление) имущества и участия в обеспечении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8 заменены слова - постановлением Правительства РК от 19 января 1996 г. N 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учредительные документы могут быть также включены иные положения, устанавливающие права и обязанности учредителей и определяющие условия деятельности негосударственного учреждения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Положения учредительных документов не должны противоречить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Регистрация негосударственного учреждения образования осуществляется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Деятельность учреждения образования без государственной регистрации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Негосударственное учреждение образования приобретает права юридического лица со дня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на образовательную деятельность возникают у негосударственного учреждения образования со дня выдачи ему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Лицензирование образовательной деятельности негосударственного учреждения образования осуществляется в соответствии с Положением о порядке лицензирования образовательной деятельности, утвержденным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III. Аттестация и аккредитация негосударственного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учреждения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Органы управления в области образования и государственной службы занятости, выдавшие лицензию на право ведения образовательной деятельности могут проводить по заявкам негосударственных учреждений образования аттестацию воспитанников, учащихся и студентов.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Аккредитация - официальное признание государством и обществом конечного результата деятельности учреждения образования. Аккредитованному учреждению образования выдается сертификат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Сертификат подтверждает статус учреждения образования, уровень реализуемых образовательных программ, соответствие содержания и качества подготовки выпускников требованиям государственных стандартов образования, право на выдачу выпускникам документов государственного образца о соответствующем уровне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Выдача сертификата негосударственным учреждениям образования осуществляется органом управления в области образования и государственной службы занятости, производившими их лицензирование.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Орган, осуществляющий аккредитацию, создает экзаменационную комиссию по приему выпускных и квалификационных экзаменов, в которую включаются представители государственного органа управления образования, ассоциации негосударственных учреждений образования, учреждения образования, в котором проводится аккредитация, и других учреждений образования, независимо от форм собственности, а также представители заказчиков образовательных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Сертификат негосударственному учреждению образования предоставляется на основании мотивированного заключения экзаменационной комиссии об уровне, подготовленности выпускников учреждения образования и квалификационных характеристик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Срок действия сертификата соответствует времени, необходимому для завершения цикла обучения, но не менее 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Заявка о проведении аккредитации подается не позднее чем за 4 месяца до начала выпускных экзаменов. Заявки, поступившие позднее указанного срока, рассмотрению не подлежат, о чем уведомляется заявитель. Срок проведения аккредитации не должен превышать двух месяцев, включая время работы экзаменационной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несогласия с отказом о выдаче сертификата учреждение образования вправе обжаловать действия органа аккредитации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наличии достоверных сведений о снижении уровня знаний выпускников и ухудшении качества оказываемых учреждением образования образовательных услуг проводится досрочная его аттестация.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Затраты на проведение аккредитации оплачиваются учреждением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IV. Организация образовательного процесса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негосударственном учреждении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Обучение и воспитание в негосударственных учреждениях образования осуществляется в соответствии с принципами государственной политики в области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Деятельность негосударственного учреждения образования организуется и осуществляется в соответствии с настоящим Положением и его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Численность, условия приема учащихся, формы организации и распорядок образовательного процесса определяются негосударственным учреждением образования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Учащиеся и воспитанники негосударственного учреждения образования имеют такие же права и обязанности, что и учащиеся и воспитанники государственного учреждения образования. Учебная нагрузка не должна превышать нагрузки государственного учреждения образования того же типа, за исключением индивидуальной подготовки с учетом требований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Лица, обучающиеся в негосударственном учреждении образования,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могут переводиться в государственные учреждения образования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для государственных учреждений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Работой негосударственного учреждения образования руководит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назначенный учредителями руководитель, компетенция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определяется уставом учреждения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Негосударственные учреждения образования самостоятельно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определяют систему руководства, организационного, методического,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материально-технического обеспечения своей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Негосударственные учреждения образования могут создавать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ассоциации негосударственных учреждений образования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V. Финансирование, отчетность и контроль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Источниками формирования финансовых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негосударственного учреждения образования могут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денежные и материальные взносы учредителей;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доходы, получаемые от уставной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доходы от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кредиты банков и других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средства из республиканского и местных бюджетов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получении госзаказа, а также внебюджетных целевых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безвозмездные или благотворительные взносы;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пожертвования организаций, предприятий и частных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иные источники, не запрещенные законами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36. Негосударственное учреждение образования осуществляет учет результатов своей деятельности, ведет бухгалтерскую и статистическую отчетность, несет ответственность за ее достоверность.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бухгалтерского и статистического учета регулируется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Контроль за качеством оказываемых негосударственными учреждениями образования образовательных услуг и уровнем подготовки выпускников осуществляют органы, проводившие их лицензирование и аккредитацию в порядке, предусмотренном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VI. Прекращение деятельности негосударственного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учреждения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Ликвидация и реорганизация (слияние, присоединение, разделение, выделение, преобразование) негосударственного учреждения образования производятся его учредителями либо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его организационно-правовой формы, статуса, смене видов предоставляемых образовательных услуг Устав, регистрационное свидетельство и лицензия на право ведения образовательной деятельности утрачивают свою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Ликвидация негосударственного учреждения образования осуществляется ликвидационной комиссией, образуемой учредителями в соответствии с его Уставом, а в случае банкротства -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досрочном прекращении деятельности учреждения образования его учредители несут юридическую ответственность по возмещению материальных и моральных затрат учащимся (воспитанникам) и их родителям.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Учредители учреждения образования при этом обязаны принять меры для обеспечения продолжения обучения учащихся в других соответствующих типах учреждений образования (включая и государственные).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