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131a" w14:textId="2c71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цен при Министерстве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июля 1993 г. N 601. Утратило силу  постановлением Пpавительства РК от 3 мая 1996 г. N 555 ~P960555.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со снятием с Государственной налоговой службы функций контроля за правильностью применения государственных цен и тарифов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Возложить на Комитет цен при Министерстве экономики и органы ценообразования глав местных администрации функции контроля за правильностью применения государственных цен и тарифов.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передать Комитету цен при Министерстве экономики Республики Казахстан численность в количестве 13 единиц с соответствующим фондом оплаты труда для образования в Комитете Управления контроля за ценами.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главам областных, Алматинской и Ленинской городских администраций создать самостоятельные отделы цен с инспекторским аппаратом по контролю за ценами.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Предоставить право работникам Комитета цен при Министерстве экономики Республики Казахстан и органам ценообразования глав местных администраций беспрепятственного доступа на государственные предприятия и организации, а также хозяйствующие субъекты-монополисты для получения экономической информации по ценообразованию и выполнению контрольных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прилагаемое Положение Комитета цен при Министерстве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цен при Министерстве экономики Республики Казахстан в месячный срок утвердить Типовое положение об областных, Алматинском и Ленинском городских отделах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Комитету цен при Министерстве экономики и Министерству финансов Республики Казахстан по согласованию с Министерством юстиции Республики Казахстан в двухмесячный срок внести в Кабинет Министров Республики Казахстан предложение о приведении ранее принятых решений Правительства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13 июля 1993 г. N 601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Комитете цен при Министерстве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цен при Министерстве экономики Республики Казахстан, именуемый в дальнейшем "Комитет", является центральным экономическим органом по обеспечению проведения государственной политики цен, разработке и реализации организационных, экономических механизмов, осуществлению методического руководства в области ценообразования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Законами и другими нормативными актами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Комитета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единой государственной политики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контроля за соблюдением государственной дисциплины цен и тарифов;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практики ценообразования, порядка формирования и применения регулируемых и свободных (рыночных) цен и тарифов на продукцию производственно-технического назначения, товары народного потребления и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долгосрочных и среднесрочных прогнозов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по вопросам ценообразования с соответствующими органами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основными задачами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порядок ценообразования и осуществляет методическое руководство по установлению и применению государственных цен и тарифов в народном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регулирует и проводит декларирование цен и тарифов на продукцию хозяйствующих субъектов-монополистов;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на государственных предприятиях и в организациях, а также хозяйствующих субъектов-монополистов проверки правильности применения государственных цен и тарифов;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применяет к хозяйствующим субъектам экономические санкции за нарушение государственной дисциплины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экономические методы поддержания паритета между ценами промышленности и сельского хозяйства, ценового стимулирования приоритетных отраслей и видов продукции (товаров и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регулирует и координирует соотношения цен по отдельным видам продукции, осуществляет меры по совершенствованию структуры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соответствующими органами разрабатывает предложения по ставкам рентных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порядок установления и применения торговых и снабженческо-сбыточных надбавок (наценок);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уровню цен на продукцию межгосударственного товарообмена;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обобщает опыт ценообразования на предприятиях и в организациях республики, странах СНГ, а также в зарубежных странах, осуществляет в пределах своих полномочий международное сотрудничество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соотношения мировых и внутренних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методическое руководство и координацию работы органов ценообразования глав областных, Алматинской и Ленинской городских администраций;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справочно-информационный фонд ценовой информации и оказывает консультационную помощь предприятиям и организациям по вопросам ценообразования;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повышению квалификации специалистов органов ценообразования.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выполнения возложенных на него функций Комитет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проверок в министерствах, ведомствах, государственных предприятиях и организациях, а также хозяйствующих субъектов-монополистов получать от них при необходимости отчетные данные и другой справочно-информационный материал по ценообразования;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принимать, в пределах своей компетенции, в установленном законом порядке, решения по вопросам ценообразования, обязательные для исполнения всеми хозяйствующими субъектами;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проверки правильности установления и применения цен и тарифов государственными предприятиями и организациями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министерствам, ведомствам, кооперативным, общественным и другим организациям разъяснения о порядке установления и применения цен, тарифов, надбавок (наценок) и скидок, а также предписания об устранении нарушений государственной дисциплины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предписания об отмене или изменении ведомственных нормативных актов, цен и тарифов, противоречащих действующему порядку ценообразования;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научных работников и специалистов министерств, ведомств, предприятий и организаций, в установленном порядке, для разработки отдельных вопросов ценообразования, а также для участия в проверках правильности установления и применения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законом порядке принимать решения об изъятии в доход бюджета сумм, необоснованно полученных объединениями, предприятиями, организациями и другими хозяйствующими субъектами в результате применения ими цен и тарифов с нарушением требований действующего законодательства о ценообразовании и применять экономические санкции к нарушителям;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издавать постановления об утверждении цен, тарифов, надбавок (наценок, скидок), методические указания и другие нормативные документы по ценам, обязательные для исполнения всеми министерствами и ведомствами, государственными предприятиями и организациями, а также хозяйствующими субъектами-монополистами;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внедрять в практику ценообразования экономико-математические методы;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в установленном порядке прейскуранты, бюллетени цен и тарифов, справочники, методические указания и другие материалы по вопросам ценообразования.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цен возглавляет Председатель, который имеет первого заместителя и заместителя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 его заместители назначаются на должность и освобождаются от должности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Комитета и несет персональную ответственность за выполнение возложенных на Комитет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заместителями Председателя, утверждает структуру и штатное расписание в пределах установленной численности и фонда оплаты труда работников центрального аппарата, утверждает Типовое положение об областных, Алматинской и Ленинской городских отделах цен, определяет обязанности их руководителей.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Комитета издает приказы, распоряжения и инструкции, дает указания, обязательные для исполнения работниками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обсуждения наиболее важных вопросов деятельности Комитета образуется коллегия в составе Председателя, его заместителей и 4 руководящих работников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коллегии утверждается Кабинетом Министров Республики Казахстан. Решения коллегии издаются в форме постановлений.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аппарата Комитета осуществляется за счет ассигнований, предусмотренных в республиканском бюджете на содержание органов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Комитет является юридическим лицом, имеет самостоятельный баланс, расчетный и бюджетный счета в банке, печать с изображением Государственного герба Республики Казахстан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