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59f1" w14:textId="ff65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государственных заповедников и национальных природных парков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июля 1993 г. N 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отмечает, что в развитии
заповедного дела в республике сложилась неблагоприятная ситуация.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Вследствие неудовлетворительной организации
материально-технического и финансового обеспечения действующие
заповедники, национальные природные парки и другие особо охраняемые
природные территории не выполняют возложенные на них задачи. Медленно
решаются вопросы отвода земель для вновь организуемых особо охраняемых
природных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развития заповедников и национальных
природных парков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Комплексные мероприятия по развитию государственных
заповедников и государственных национальных природных парков
Республики Казахстан (прилагаются).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Министерству финансов совместно с
Министерством экологии и биоресурсов Республики Казахстан ежегодно при
разработке проекта индикативного плана социально-экономического
развития и бюджета республики предусматривать в составе
государственных нужд централизованные ассигнования на организацию и
обустройство государственных заповедников и национальных природных
парков.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экологии и биоресурсов Республики Казахстан до 1
ноября 1993 г. внести на рассмотрение в Кабинет Министров Республики
Казахстан Схему развития и размещения объектов природно-заповедного
фонда Республики Казахстан на период до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областных администраций совместно с Министерством
экологии и биоресурсов Республики Казахстан до 1 января 1994 г. решить
вопрос о выносе сторонних организаций с территорий государственных
заповедников и национальных природных парков.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Пункт 5 утратил силу - постановлением Правительства РК от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января 1996 г. N 31.
     6. Разрешить Министерству экологии и биоресурсов Республики
Казахстан устанавливать персональные надбавки в размере 30 процентов
должностного оклада работникам заповедников и национальных природных
парков, имеющим ученую степень кандидата, доктора наук.
    Премьер-министр
  Республики Казахстан
                                               УТВЕРЖДЕНЫ
                                    постановлением Кабинета  Министров
                                           Республики Казахстан
                                         от 14 июля 1993 г. N 607
         Комплексные мероприятия по развитию государственных
             заповедников и государственных национальных
               природных парков в Республике Казахстан
                              (таблица)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