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bdad" w14:textId="298b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экономической стабилизации и стимулированию развития овцеводства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июля 1993 г. N 612.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создавшуюся экономическую ситуацию с рынком шерсти, особенно грубой, и в целях социальной защиты населения, занятого в овцеводстве, дальнейшего стимулирования развития этой отрасли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Направить из средств, предусмотренных в уточненном республиканском бюджете на субсидирование сельскохозяйственной продукции, 30,6 млрд. рублей на дотирование шерсти, закупаемой на государственные нужды.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изменен постановлением от 13 декабря 1993 г. N 1242.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Принять предложение фабрик первичной обработки шерсти и Министерства сельского хозяйства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установлении взаимоприемлемых коэффициентов на тонкую и полутонкую шерсть не менее 25, на полугрубую и грубую шерсть - 15 к прейскурантной цене (N 70-45, 1991 г.) без учета ставки дотации, закупаемую в счет государственных нужд;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приеме шерсти от сельскохозяйственных товаропроизводителей для промывки и хранения на давальческих условиях.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при определении оптово-отпускных цен на шерсть, реализуемую на экспорт, в ее себестоимость включается сумма дотации, выплачиваемая сельскохозяйственным товаропроизводителям.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Учитывая, что потребительской кооперации установлена поставка шерсти для государственных нужд, возложить заготовку ее населения на Казпотребсоюз.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 Республики Казахстан совместно с акционерной инвестиционной компанией "Легинвест" и Министерством сельского хозяйства Республики Казахстан в трехмесячный срок разработать программу развития перерабатывающей промышленности по производству товаров народного потребления из шерсти и представить ее на рассмотрение в Национальный совет экономических преобразований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Казахской академии сельскохозяйственных наук, Министерству сельского хозяйства Республики Казахстан и Главному управлению по стандартизации и метрологии пересмотреть действующие в республике стандарты и сертификаты на шерсть, кожевенное и шубно-меховое сырье с тем, чтобы они отвечали международным нормам, для введения их в 1994 году.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целях отработки технологии переработки шерстяного сырья, выработки из грубой шерсти традиционных изделий Казахской академии сельскохозяйственных наук, Министерству сельского хозяйства Республики Казахстан и акционерной инвестиционной компании "Легинвест" рассмотреть и внести предложение о создании опытно-экспериментального предприятия по переработке шерсти с законченным технологическим циклом до выработки готовых изделий.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рационального использования имеющихся ресурсов шерсти и реализации ее на рынке образовать комиссию в составе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финансов Республики Казахстан и Министерству сельского хозяйства Республики Казахстан в 10-дневный срок разработать и определить порядок выплаты дотации на шерсть сельскохозяйственным товаропроизводителям.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Утратил силу - постановлением КМ РК от 26 сентября 1995 г. N N 1283.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свободной реализации шерсти за пределы республики отменить квотирование и в связи с этим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постановлению Кабинета Министров Республики Казахстан от 26 января 1993 г. N 66 "О квотах на экспорт продукции Республики Казахстан в 1993 году" слова: "шерсть мытая 10";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(раздел "легкая промышленность " к постановлению Кабинета Министров Республики Казахстан от 10 марта 1993 г. N 193 "О мерах по обеспечению поставок важнейших видов продукции и товаров для государственных нужд Республики Казахстан в 1993 году" слова: "шерсть мытая тыс. тонн 20,3".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Премьер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15 июля 1993 г. N 612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 с т а 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комиссии по рациональному использованию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имеющихся ресурсов шерсти и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ее на рынке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Тюлебеков К.Х           - первый заместитель 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сельского хозяйства (председатель)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Джомартов А.Ч.          - президент компании "Легинвест"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Красносельский Н.Ф      - заместитель Министра экономики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Костюченко В.В.         - первый заместитель 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внешнеэкономических связей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Рыльский М.Е.           - директор Актюбинской фабрики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первичной обработки шерсти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Жолшибеков А.Ж.         - директор Жамбылской фабрики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первичной обработки шерсти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Зиберт Р.А.             - директор Семипалатинской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фабрики первичной обработки шерсти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