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79f6" w14:textId="d6b79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увеличении нормы продовольственного пайка военнослужащим и выдаче других видов довольствия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19 июля 1993 года № 617. Утратило силу постановлением Правительства Республики Казахстан от 26 мая 2011 года № 580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26.05.2011 </w:t>
      </w:r>
      <w:r>
        <w:rPr>
          <w:rFonts w:ascii="Times New Roman"/>
          <w:b w:val="false"/>
          <w:i w:val="false"/>
          <w:color w:val="ff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дополнение к существующим нормам обеспечения военнослужащих продовольствием и другими видами довольствия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 1 июля 1993 г. военнослужащим Министерства обороны, Внутренних войск Министерства внутренних дел, Пограничных войск Комитета национальной безопасности, Республиканской гвардии и других специальностей воинских формирований Республики Казахстан, получающих продовольственный паек за счет государства, увеличить норму выдачи в сутки на одного человека согласно приложению N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Военнослужащим срочной службы, курсантам военно-учебных заведений, военнообязанным и студентам, призванным на военные сборы, зубную пасту, сигареты и спички выдавать согласно приложению N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Финансирование затрат в 1993 году производить за счет и в пределах, предусмотренных в бюджете на содержание Вооруженных Сил общего назначения, Внутренних войск, Комитета национальной безопасности и Республиканской гвардии Республики Казахстан, а в последующие годы - в пределах сметы на их содержание.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Поручить Министерству обороны Республики Казахстан разработать и утвердить механизм выдачи денежной компенсации военнослужащим указанных в пункте 2 настоящего постановления категорий, а также обеспечения воинских частей, военно-учебных заведений табачными изделиями и спичками через сеть военной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N 1-2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19 июля 1993 г. N 617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