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d403" w14:textId="b7ad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денежного содержания (заработной платы) личного состава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июля 1993 г. N 622.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усиления социальной защищенности работников органов внутренних дел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Утратил силу постановлением КМ РК от 7 апреля 1995 г. N 433.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(Абзац пятый) Признать утратившим силу п. 5 приложения N II указанного постановления.&lt;*&gt;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утратило силу, кроме пункта 6 и абзаца пятого пункта 7, - постановлением Правительства РК от 25 декабря 1996 г. N 1620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P961620_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