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1f74" w14:textId="5ee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персональной надбавки к должностному окладу Чрезвычайного и Полномочного Посла Республики Казахстан в Турецкой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1993 г. N 624.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особой важности отношений Республики Казахстан с Турецкой Республикой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июля 1993 года Чрезвычайному и Полномочному Послу Республики Казахстан в Турецкой Республике персональную надбавку в размере 20 процентов к должностному окладу в инвалюте (доллары США).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предусмотреть выделение дополнительных ассигнований в инвалюте (доллары США) в связи с персональной надбавкой к должностному окладу Посла Республики Казахстан в Турецкой Республике.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