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751f" w14:textId="3aa7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выезда за границу по служебным делам и мерах по усилению контроля за расходованием валютных средств на заграничные командировки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июля 1993 г. N 630. Утратило силу - постановлением Правительства РК от 1 марта 2005 г. N 187 (P050187)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выезда за границу по служебным делам, повышения эффективности заграничных командировок и усиления ответственности командирующих организаций за расходованием валютных средств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выезда за границу по служебным делам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и ведомствам, главам областных, Алматинской и Ленинской городских администраций, руководителям организаций, учреждений и предприятий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принять необходимые меры к строгому соблюдению установленного Положением порядка выезда за границу по служебным делам, рациональному использованию валютных средств, организации учета и отчетности по заграничным командировкам;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регулярно заслушивать на коллегиях, заседаниях, научно-технических советах отчеты работников, выезжавших за границу по служебным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и ведомствам, главам областных, Алматинской и Ленинской городских администраций ежеквартально представлять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 использовании валютных средств на заграничные командировки - в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отчеты о результатах заграничных командировок - в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регулярно направлять в министерства и ведомства, главам областных, Алматинской и Ленинской городских администраций справочные и другие регламентирующие материалы, необходимые для работы по оформлению заграничных паспортов и получению виз иностранных государств, а также информирования о режиме и условиях пребывания граждан Республики Казахстан за границей;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в пределах своей компетенций координацию работы министерств и ведомств, глав областных, Алматинской и Ленинской городских администраций по организации загранкомандировок и повышения их эффективности, принять меры по ее совершенствованию, включая информирование Кабинета Министров Республики Казахстан два раза в год - в июле и январе о состоянии дел в этой области и выявленных недостатках в осуществлении заграничных командировок.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Запретить заграничные командировки работников органов государственной власти и управления, организаций, учреждений, предприятий и государственных банков за счет средств, не предусмотренных на эти цели, а также за счет принимающей стороны, за исключением случаев, предусмотренных двусторонними соглашениями, на безвалютной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разработать и внести на утверждение Кабинета Министров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четвертый) - нормы возмещения командировочных расходов для работников Республики Казахстан, выезжающих за границу по служебным делам.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изменен постановлением от 29 октября 1993 г. N 1080.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Комитету национальной безопасности Республики Казахстан разработать и внести на утверждение Кабинета Министров Республики Казахстан перечень категорий лиц, при выезде которых в заграничные командировки запросы в органы национальной безопасности не направляются.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постановление Совета Министров Казахской ССР от 29 сентября 1989 г. N 301 "О реализации постановления Совета Министров СССР от 16 августа 1989 г. N 661 "О совершенствовании порядка выезда за границу по служебным делам".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20 июля 1993 г. N 630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выезда за границу по служебным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Служебные командировки специалистов и делегаций за границу являются важной формой сотрудничества Республики Казахстан с иностранными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командированию за границу привлекаются наиболее подготовленные в профессиональном отношении работники.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подбор и подготовку направляемых за границу специалистов, эффективность их работы за рубежом несут руководители командирующих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направлении специалистов и делегаций в служебные командировки за границу необходимо руководствоваться международными договорами, действующим законодательством Республики Казахстан, контрактами, планами международного сотрудничества и исходить из политической и экономической целесообразности поездок.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Командирующая организация обеспечивает согласование с принимающей стороной, а в необходимых случаях также с загранучреждениями Республики Казахстан даты выезда, программы командировки и срока пребывания за рубежом делегаций 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случаях, когда поездки носят политический характер и могут оказать влияние на состояние отношений Республики Казахстан с соответствующими международными организациями и государствами, командирующая организация в обязательном порядке согласовывает целесообразность направления делегаций или отдельных специалистов с Министерством иностранных дел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Принятие решений о командировании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Решения о выезде делегаций и специалистов по служебным делам за границу, независимо от сроков командировки, принимаются самостоятельно руководителями предприятий, объединений и организаций в отношении всех категорий работников, за исключением командировок, осуществляющихся за счет средств государственного бюджета. В целях обеспечения сохранности государственных секретов командирующие организации предварительно обращаются в органы национальной безопасности для установления осведомленности командируемых работников в государственных секретах. Ответ органов национальной безопасности на такой запрос дается в течение 15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обращений в органы национальной безопасности по вопросам осведомленности - один раз в пять лет (если командируемый не изменил место работы).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 внесены изменения - постановлением Правительства РК от 23 июля 1999 г. N 1052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P991052_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Командирование за границу должностных лиц за счет средств государственного бюджета осуществляется по решениям Правительства Республики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6 - в редакции постановления Правительства РК от 23 июля 1999 г. N 1052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P991052_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Выезды за границу специалистов, осведомленных в государственных секретах, осуществляются при необходимости их непосредственного участия в выполнении заданий и с учетом мнения органов национальной безопасности, сроков командирования, условий в стране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Перечни категорий лиц, в отношении которых запросы в органы национальной безопасности не направляются, а также категории лиц, на которых не распространяются ограничения на выезд за границу в связи с осведомленностью в государственных секретах, определяются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пребывания за границей делегаций и специалистов определяются командирующей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финансового обеспечения Послы Республики Казахстан, постоянные представители Республики Казахстан при международных организациях могут продлевать сроки пребывания делегаций и специалистов за границей и разрешать переезд в третьи страны находящимся в загранкомандировке специалистам. Решения о переезде в третьи страны и продлении сроков командировок принимаются по согласованию с командирующими организациями.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Оформление заграничных паспортов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получение виз иностранных государств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 введения национальных заграничных паспортов действительными считаются общегражданские заграничные, служебные и дипломатические паспорта бывшего СССР с отметкой "Гражданин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Выдача общегражданских заграничных паспортов производится Министерством внутренних дел по территориальному принципу.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иностранных дел оформляет служебные дипломатические паспорта. Их выдача производится согласно требованиям соответствующих нормативных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оформления выезда командирующая организация направляет необходимые для этого документы в следующие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Министерство иностранных 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Аппарат Президента и Кабинета Министров Республики Казахстан, Верховный Совет Республики Казахстан, министерства, центральные ведомства и учреждения - во всех случаях;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главы областных, Алматинской и Ленинской городских администраций - при командировании в страны, для выезда в которые требуется оформление виз;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государственные, общественные и иные предприятия, объединения и организации - при командировании в страны, для въезда в которые требуется оформление виз, если иностранные посольства находятся за пределами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Министерство внутренних 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главы областных, Алматинской и Ленинской городских администраций - при командировании в страны, с которыми существуют соглашения о безвизовых поездках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государственные, общественные и иные предприятия, объединения и организации по территориальному принципу - при командировании в страны, с которыми существуют соглашения о безвизовых поездках граждан или в страны, для въезда в которые требуется оформление виз, но их посольства находятся в г. Алматы.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IV. О порядке допуска к загранплаванию и загранполетам,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международным железнодорожным и автомобильным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перевозкам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Допуск к загранплаванию осуществляется на основании решений пароходств, производственных объединений и других организаций, перечни которых утверждаются министерствами и ведомствами Республики Казахстан, имеющими суда загранплавания, и с соблюдением порядка, предусмотренного пунктом 5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порядок в отношении лиц, рекомендуемых для работы в составе экипажей судов загранплавания, специалистов предприятий и организаций, осуществляющих постоянные выходы в заграничные рейсы, применяется при оформлении их на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допуске к загранплаванию данной категории лиц, равно как и работников плавсостава, является основанием для направления их на работу на судах иностранных обществ и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 допуске членов судовых экипажей к загранплаванию действительны в течение всего периода трудовой деятельности на судах загранплавания, если не возникает препятствующих этому причин. При увольнении работника из отрасли решение о его допуске к загранплаванию теряет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Допуск к загранполетам осуществляется на основании решений Казахского управления гражданской авиации, производственных объединений и других организаций, перечни которых утверждаются министерствами и ведомствами Республики Казахстан, имеющими воздушные суда для загранполетов, и с соблюдением порядка, предусмотренного пунктом 5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порядок в отношении лиц, рекомендуемых для полетов в составе летных экипажей, осуществляющих постоянные заграничные рейсы, применяется только при первоначальном оформлении их для полетов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допуске членов экипажей воздушных судов к загранполетам действительны в течение всего периода трудовой деятельности в составе подразделения, выполняющего многократные полеты за границу, если не возникает препятствующих этому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допуска к загранполетам экипажей военных воздушных судов имеет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Полеты в страны, с которыми существует безвизовый режим, могут осуществляться летным составом без получения въездных-выездных виз.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законодательство иностранного государства предусматривает наличие въездных-выездных виз для членов экипажей гражданских воздушных судов Республики Казахстан, оформление заграничных паспортов и получение виз производится в соответствии с разделом III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Выезд за границу работников, обслуживающих международные железнодорожные и автомобильные сообщения, осуществляется на основании решений управлений железных дорог, производственных объединений и других организаций, перечень которых утверждается Министерством транспорта и с соблюдением порядка, предусмотренного пунктом 5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Инструкция о порядке оформления документов для выезда за границу по служебным делам, получения заграничных паспортов и въездных виз иностранных государств разрабатывается и утверждается Министерством иностранных дел и Министерством внутренних дел по согласованию с Комитетом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инструкция, а также образцы документов, необходимых для оформления выезда специалистов в служебные командировки за границу, рассылаются Министерством иностранных дел и Министерством внутренних дел.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