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b75e" w14:textId="edeb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выдаче лицензий инвестиционным приватизационным фондам и их управляющим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июля 1993 г. N 636.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3 постановления Президента Республики Казахстан от 23 июня 1993 г. N 1290 </w:t>
      </w:r>
      <w:r>
        <w:rPr>
          <w:rFonts w:ascii="Times New Roman"/>
          <w:b w:val="false"/>
          <w:i w:val="false"/>
          <w:color w:val="000000"/>
          <w:sz w:val="28"/>
        </w:rPr>
        <w:t xml:space="preserve">K931290_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инвестиционных приватизационных фондов" и Положением о порядке лицензирования деятельности инвестиционных приватизационных фондов, управляющих этих фондов и о приостановке действия и отзыве лицензии, утвержденным постановлением Кабинета Министров Республики Казахстан от 20 июля 1993 г. N 633 </w:t>
      </w:r>
      <w:r>
        <w:rPr>
          <w:rFonts w:ascii="Times New Roman"/>
          <w:b w:val="false"/>
          <w:i w:val="false"/>
          <w:color w:val="000000"/>
          <w:sz w:val="28"/>
        </w:rPr>
        <w:t xml:space="preserve">P930633_ </w:t>
      </w:r>
      <w:r>
        <w:rPr>
          <w:rFonts w:ascii="Times New Roman"/>
          <w:b w:val="false"/>
          <w:i w:val="false"/>
          <w:color w:val="000000"/>
          <w:sz w:val="28"/>
        </w:rPr>
        <w:t>"О мерах по реализации Указа Президента Республики Казахстан от 5 марта 
</w:t>
      </w:r>
      <w:r>
        <w:rPr>
          <w:rFonts w:ascii="Times New Roman"/>
          <w:b w:val="false"/>
          <w:i w:val="false"/>
          <w:color w:val="000000"/>
          <w:sz w:val="28"/>
        </w:rPr>
        <w:t xml:space="preserve">
1993 г. N 1135 "О Национальной программе разгосударствления и приватизации в Республике Казахстан на 1993-1995 годы (II этап)", Кабинет Министров Республики Казахстан постановляет: 1. Создать Межведомственную комиссию по выдаче лицензий инвестиционным приватизационным фондам и их управляющим (далее-Комиссия) в следующем составе: Дуберман Ю.Е. - председатель Комиссии, заместитель председателя Государственного комитета Республики Казахстан по приватизации Куттыбаева К.С. - заместитель председателя комиссии, начальник ведущего управления массовой приватизации Государственного комитета Республики Казахстан по приватизации Махмутова Н.Х. - ответственный секретарь Комиссии, главный специалист отдела купонных торгов ведущего управления массовой приватизации Государственного комитета Республики Казахстан по приватизации Члены комиссии: Каирова В.К. - начальник ведущего управления макроэкономических показателей и анализа народного хозяйства Государственного комитета Республики Казахстан по статистике и анализу Анцифиров В.Т. - начальник организационно-методического управления Государственного комитета финансового контроля при Кабинете Министров Республики Казахстан Джангабаева К.А. - начальник отдела собственности антимонопольной политики Министерства экономики Республики Казахстан Ивченко Е.А. - начальник управления ценных бумаг Национального банка Республики Казахстан (по согласованию) Кадырбеков Б.А. - заместитель председателя Государственного комитета Республики Казахстан по антимонопольной политике Мукашев Е.Д. - руководитель группы экономических советников Министерства финансов Республики Казахстан Говор А.С. - заместитель начальника ведущего управления новых экономических структур Государственного комитета Республики Казахстан по государственному имуществу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Состав Комиссии изменен постановлениями от 19 октября 1993 г. N 1033, от 4 октября 1994 г. N 1106, от 6 декабря 1994 г. N 1378, от 26 сентября 1995 г. N 1287. Постановления от 19 октября 1993 г. N 1033 и от 6 декабря 1994 г. N 1378 утратили силу постановлением КМ РК от 26 сентября 1995 г. N 1287.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Государственному комитету Республики Казахстан по государственному имуществу определить одно из своих структурных подразделений в качестве рабочего органа по обеспечению деятельности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