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e819" w14:textId="e64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импортируемые товары, ввозимые из-за пределов государств - членов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июля 1993 г. N 644. Утpатило силу  постановлением Кабинета Министpов РК от 13 июля 1995 г. N 960 ~P950960.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внесении изменений и дополнений в Закон Республики Казахстан "Об акцизах" от 23 декабря 1992 г.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августа 1993 г. ставки акцизов на импортируемые товары, ввозимые из-за пределов государств - членов Содружества Независимых Государств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пункта 1 частично утратил силу - постановлением Кабинета Министров Республики Казахстан от 24 мая 1994 г. N 556.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акцизов по названным товарам являются предприятия, организации, определяемые в соответствии с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обложения по названным товарам является таможенная стоимость, определяемая в соответствии с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акцизов по вышеуказанным товарам производится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с уплатой таможенных пошлин. Отсрочки по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акцизов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исчислением и уплатой акцизов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налоговыми и таможенными органами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1 изменен постановлениями от 15 ноября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N 1126.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финансов и Министерству экономики совместно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Министерством юстиции Республики Казахстан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изменения в ведомственные нормативные акты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сентября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27 июля 1993 г. N 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Ставки акцизов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импортируемые товары,ввозимые из-за пределов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 - членов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_____________________!_________________________!__________________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 товарной     !                         !     Ставка акциза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номенклатуры     !     Наименование товара !     в процентах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  !                         !      к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     !                         !      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_____________________!_________________________!__________________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I             !              2          !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220300                 Пиво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 (кроме 220430)    Вина виноградные натуральные,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включая крепленые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2205                   Вермуты и прочие вина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виноградные натуральные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добавлением ароматических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экстрактов       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                   Прочие напитки сброженные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(сидр яблочный, сидр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грушевый (перру), напиток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медовый)          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220710000              Спирт этиловый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неденатурированный,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содержанием спирта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не менее 80 процентов           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2208(кроме)            Винно-водочные изделия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220890910,             Спирт этиловый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220890990              неденатурированный,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 содержанием спирта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объему менее 80 процентов       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2402                   Сигары (включая сигары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 обрезанными концами),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сигариллы (тонкие сигары)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сигареты из табака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            Шины пневматические 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для легковых автомобилей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420310000              Одежда из натуральной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кожи                            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4303, 4304             Одежда меховая                  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43310900               Пальто и полупальто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шкурок норки, опоссума,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енота                           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57              Ковры и ковровые изделия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           Прочие головные уборы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подкладкой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подкладки с отделкой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без отделки из натурального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меха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6911                   Посуда фарфоровая и фаянсовая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                 Сосуды для питья из хрусталя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                 Изделия для сервировки стола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(кроме сосудов для питья)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кухонные принадлежности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хрусталя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                 Прочие изделия из хрусталя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7113                   Ювелирные изделия и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из драгоценных металлов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металлов, плакированных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драгоценными металлами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7114                   Изделия золотых и серебряных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дел мастеров и их части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драгоценных металлов и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плакированных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металлами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7116                   Изделия из природного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культивированного жемчуга,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драгоценных или полудрагоценных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камней (природных,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или реконструированных)          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