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17fd" w14:textId="e8a1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Указа Пpезидента Республики Казахстан "Об обpазовании Госудаpственной акционеpной компании "КАЗАКСТАН ЖОЛДАРЫ"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августа 1993 г. N 675. Утратило силу  постановлением  Пpавительства РК от 27 ноябpя 1995 г. N 1598 ~P951598.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исполнения Указа Президента Республики Казахстан от
21 июня 1993 г. N 1251 "Об образовании Государственной акционерной
компании "Казакстан жолдары"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сведению, что Государственная акционерная компания
"Казакстан жолдары"(далее - Компания) создана на базе предприятий
и организаций Министерства транспортного строительства Республики
Казахстан и на нее возложено обеспечение потребностей республики
в транспортно-дорожном и мостовом строительстве, координация работ
по развитию и совершенствованию сети автомобильных дорог общего
пользования, включая их ремонт и содержание, сбор и эффективное
использование средств дорожного фонда и выполнение функций заказчика
по автомобильным дорогам общего пользования и сооружениям на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реализации возложенных на Компанию функций определить
источниками ее содержания отчисления от суммы накладных расходов
в пределах установленных нормативов по производственным управлениям
автомобильных дорог, доходы от посреднических, коммерческих и иных
услуг, не противоречащих действующему законодательству, без
изменения взаимоотношений с бюджетом.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Наделить Компанию правом заключать: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договора и производить централизованную оплату за приобретаемые
материальные ресурсы, дорожно-строительную технику и транспортные
средства, необходимые для развития дорожного хозяйства республики
за счет средств дорожного фонда, в соответствии с действующим
Положением об использовании средств из республиканского дорожного
фонда, утвержденного постановлением Кабинета Министров Республики
Казахстан от 19 марта 1992 г. N 260 (САПП Республики Казахстан,
1992 г., N 12, ст. 201);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поручению Правительства Республики Казахстан 
межправительственные соглашения по развитию автомобильных дорог,
используемых для межгосударственных автоперевозок.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Республиканской контрактной корпорации "Казконтракт"
обеспечивать Государственную акционерную компанию "Казакстан
жолдары" материально-техническими ресурсами, дорожно-строительной
техникой, оборудованием и транспортными средствами для строительства,
ремонта и содержания автомобильных дорог общего пользования,
финансируемых за счет дорожного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Государственному комитету Республики Казахстан по
государственному имуществу в случае необходимости вводить "золотую
акцию" в акционерных обществах, входящих в Государственную 
акционерную компанию "Казакстан жолдары", и заключать контракты
на право представительства "золотой акции".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Определить, что компания "Казакстан жолдары" является 
органом-держателем "золотой акции" в акционерных обществах, входящих в
Компанию.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Учитывая отсутствие отраслевого министерства и в связи с
возложенными на Компанию Указом Президента Республики Казахстан
от 21 июня 1993 г. N 1251 функциями обеспечения потребности 
государства, передать квоту представительства отраслевого 
министерства в Наблюдательном совете президенту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Сохранить для Компании выделение из республиканского
бюджета средств для детских дошкольных учреждений "Березка" и
"Ивушка", селезащитных мероприятий, мобилизационной подготовки и
мероприятий гражданской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Сохранить для Компании условия социально-бытового обеспечения
и медицинского обслуживания, действовавшие для соответствующих
категорий работников бывшего Министерства транспортного строительства
Республики Казахстан на условиях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юстиции Республики Казахстан совместно с
Государственной акционерной компанией "Казакстан жолдары" в месячный
срок внести в Кабинет Министров Республики Казахстан предложения
по приведению ранее принятых решений Правительства в соответствие
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Министерствам и ведомствам в двухмесячный срок привести
в соответствие с данным постановлением ведомственные нормативные
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
15 апреля 1992 г. N 339 "Вопросы Министерства транспортного
строительства Республики Казахстан" (САПП Республики Казахстан, 
1992 г., N 16, ст. 252);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
9 декабря 1991 г. N 771 "О Казахском государственном концерне
транспортного строительства "Трансстрой".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