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b2fb" w14:textId="58db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Королевстве Бельгия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августа 1993 года N 681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15 апреля 1993г. N 1182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U931182_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Посольства Республики
Казахстан в Королевстве Бельгия"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
Казахстан в Королевстве Бельгия в количестве 21 единицы с годовым
фондом заработной платы в сумме 265302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Послу Республики Казахстан в Королевстве Бельгия
должностной оклад в размере 1700 долларов США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 исходя
из инвалютного оклада Посла Республики Казахстан в Королевстве Бельгия
в соответствии со 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 учетом особой важности и большого объема работы установить
надбавку к должностному окладу Чрезвычайного и Полномочного Посла
Республики Казахстан в Королевстве Бельгия в размере 20 процентов
от его оклада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отчисления на медицинское обслуживание
сотрудников Посольства в размере 2 процентов от фонда их
заработной платы в 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Утвердить смету расходов Посольства Республики Казахстан
в Королевстве Бельгия в сумме 633,7 тыс.долларов США и 30120,7 тыс.
рублей на второе полугодие 1993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обеспечить
поквартальное выделение ассигнований на указанные цели, предусмотренных
в республиканском бюджете и Республиканском валютном фонде на 1993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