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b051" w14:textId="fa1b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 дополнительных мерах по организации внешнеэкономической деятельности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августа 1993 года N 717. Утратило силу  постановлением Правительства РК от 19 января 1995 г. N 66 ~P950066.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
от 30 июля 1993 г. N 1311 "О дополнительных мерах по организации
внешнеэкономической деятельности Республики Казахстан"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внешнеэкономических связей Республики Казахстан
в срок до 1 октября 1993 г. образовать специализированные
внешнеэкономические компании для организации экспорта продукции
государственного значения и централизованных закупок продовольствия,
сырья, медикаментов, оборудования и другой продукции для
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государственной политики в области
экспорта вооружений, военной техники и специального имущества, а также
редких и редкоземельных элементов образовать при Министерстве
внешнеэкономических связей Республики Казахстан специализированную
внешнеэкономическую компанию.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финансов, Министерству внешнеэкономических связей,
Министерству экономики с участием Национального банка Республики
Казахстан в месячный срок разработать механизм финансирования,
кредитования, ценообразования и взаиморасчетов по осуществлению 
экспорта продукции государственного значения и импорта продукции для 
государственных нужд и внести его на утверждение в Кабинет Министров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бюджета на 1994 и последующие годы
предусмотреть выделение средств для расчетов с поставщиками
продукции государственного значения для обеспечения государственных
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доводить до Министерства
внешнеэкономических связей Республики Казахстан начиная с 1 октября
1993 г. объемы квот на 1994 год по предприятиям - производителям
продукции государственного значения, в том числе для государственных
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внешнеэкономических связей Республики Казахстан
доводить указанные квоты до предприятий-производителей продукции
государственного значения с указанием компаний-экспортеров.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внешнеэкономических связей Республики Казахстан
по итогам 9 месяцев т.г. провести анализ внешнеэкономической
деятельности предприятий-изготовителей продукции государственного
значения и внести в Кабинет Министров Республики Казахстан 
соответствующий материал на рассмотрение, а в последующем указанную
информацию представлять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представление в Кабинет Министров Республики Казахстан
не позднее 7 числа каждого месяца обобщенных данных об объемах
экспортных поставок в натуральном и стоимостном выражениях, уплаченных
и отсроченных таможенных пошлинах за истекший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 и Министерством 
внешнеэкономических связей Республики Казахстан осуществлять учет
внешнего долга Республики Казахстан и обеспечивать своевременное
погашение предоставленных иностранных кредитов, производить
проверку хода выполнения инвестиционных проектов, осуществляемых
под гарантию Правительства республики, и ежеквартально представлять
информацию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статистике
и анализу принять действенные меры по повышению достоверности 
статистической отчетности по экспортно-импортным операциям.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
25 мая 1991 г. N 428-18;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21 июля 1992 г. N 631-23;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9 марта 1993 г. N 180-8;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распоряжения Премьер-министра Республики Казахстан от
21 января 1993 г. N 15.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