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69a4c" w14:textId="d169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ценах на хлеб, хлебобулочные изделия, пшено, кpупу манную и муку, pеализуемую населению взамен печеного хлеба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августа 1993 года N 745. Утратило силу - постановлением Правительства РК от 17 марта 2003 г. N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ростом цен на энергоносители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с 1 сентября 1993 г. реализация населению хлеба и хлебобулочных изделий, пшена, крупы манной, муки, реализуемой взамен печеного хлеба, производимых из зерна, выделенного из государственных ресурсов, осуществляется с применением повышающего коэффициента 5 к действующим розничным ценам, утвержденным постановлением Кабинета Министров Республики Казахстан от 16 сентября 1992 г. N 767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P920767_ </w:t>
      </w:r>
      <w:r>
        <w:rPr>
          <w:rFonts w:ascii="Times New Roman"/>
          <w:b w:val="false"/>
          <w:i w:val="false"/>
          <w:color w:val="000000"/>
          <w:sz w:val="28"/>
        </w:rPr>
        <w:t>
 "О ценах на хлеб, хлебобулочные изделия, пшено и крупу манную" (САПП Республики Казахстан, 1992 г., N 35, ст. 543).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Предприятиям и организациям торговли провести по состоянию на 1 сентября 1993 г. инвентаризацию и переоценку остатков продукции, перечисленной в настоящем постановлении, в порядке, установленном постановлением Кабинета Министров Республики Казахстан от 3 января 1992 г. N 4 "О проведении переоценки продукции и товаров в связи с либерализацией цен" (САПП Республики Казахстан, 1992 г., N 1, ст.8).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соответствии с установленным порядком и настоящим постановлением изыскать средства для возмещения потерь предприятиям, связанным с производством и реализацией хлеба, хлебобулочных изделий, крупы манной, пшена и муки, реализуемой взамен печеного хлеба, по государственным регулируемым ценам.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