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83c" w14:textId="63cb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акционерной компании по атомной энергетике и промышленности "КАТЭП"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августа 1993 года N 752. Утратило силу - постановлением Правительства РК от 24 февраля 1998 г. N 130 ~P980130.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
23 июня 1993 года N 1291 "О совершенствовании системы органов
хозяйственного управления"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Казахскую государственную корпорацию предприятий
атомной энергетики и промышленности в Национальную акционерную
компанию по атомной энергетике и промышленности "КАТЭП" 
(в дальнейшем - НАК "КАТЭП").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Определить, что НАК "КАТЭП" является правопреемником Казахской
государственной корпорации предприятий атомной энергетики и
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НАК "КАТЭП" является акционерной компанией
закрытого типа, осуществляющей свою деятельность в соответствии с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
Правительства Республики Казахстан от 22 ноября 1996 года N 1430.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Пункт 2 - признан утратившим силу согласно постановления
Правительства Республики Казахстан от 22 ноября 1996 года N
1430.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предотвращения демпинговых процессов на внешнем рынке
наделить НАК "КАТЭП" правами государственного экспортера
производимой урановой, редкоземельной и редкометалльной продукции на
внешний рынок, возложив на нее контроль за добычей, производством и
реализацией указанных видов продукции, распределение квот по
поставкам между предприятиями-производителями, участие в
лицензировании экспортных поставок указанных материалов при
соблюдении следующих условий: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Первый абзац пункта 3 утратил силу в части наделения
Национальной акционерной компании "КАТЭП" правами государственного
экспортера производимой урановой, редкоземельной и редкометалльной
продукции, контроля за реализацией указанных видов продукции и
участия в лицензировании экспортных поставок указанных материалов -
постановлением от 14 марта 1994 г. N 260.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выполнения положений и принципов МАГАТЭ и других международных
соглашений об использовании ядерных материалов, оборудования,
стратегического минерального сырья и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учета производства и продажи ядерных материалов,
оборудования, стратегического минерального сырья и технологий в
соответствии с международными правилами и нормами, межгосударственными
антидемпинговыми соглашениями о поставках урана;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ежегодного (или на сроки действия долгосрочных контрактов)
заключения договоров с иностранными партнерами о сотрудничестве 
и продаже ядерных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НАК "КАТЭП" обеспечить пересмотр ранее
заключенных предприятиями контрактов с зарубежными потребителями по
поставкам указанной продукции, приведя их в соответствие с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4 - признан утратившим силу согласно постановления
Правительства Республики Казахстан от 22 ноября 1996 года N
1430.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учредить в установленном порядке НАК "КАТЭП";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третий, четвертый, пятый, шестой пункта 5 -
признаны утратившими силу согласно постановления Правительства
Республики Казахстан от 22 ноября 1996 года N 1430.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6, 7, 8, 9 - признаны утратившими силу согласно
постановления Правительства Республики Казахстан от 22 ноября 1996
года N 1430.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Разместить Правление Национальной акционерной компании по
атомной энергетике и промышленности "КАТЭП" в городе Алматы в здании
предприятия "Волковгеология".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Органам государственного управления, главам местных
администраций оказывать содействие в оперативном решении вопросов,
связанных с деятельностью НАК "КАТЭП", а также предприятий,
входящих в ее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Считать утратившим силу постановление Кабинета Министров
Республики Казахстан от 12 февраля 1992 г. N 111 "О Казахской
государственной корпорации предприятий атомной энергетики и
промышленности" (САПП Республики Казахстан, 1992 г., N 5,
ст. 94).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