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84e1" w14:textId="a458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рудной базы и строительстве объектов в зоне экологического бедствия и районах, пострадавших от землетрясения в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августа 1993 года N 762.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сырьевой базы и повышения экономической эффективности работы предприятий цветной металлургии, более полного удовлетворения потребности в строительных материалах Восточно-Казахстанской области, а также улучшения экологической и социальной обстановки в регионе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инициативу акционерного общества "Усть-Каменогорский свинцово-цинковый комбинат" по строительству в Восточно-Казахстанской области объектов рудной базы, строительной индустрии и здравоохранения в зоне экологического бедствия и районах, пострадавших от землетрясения, за счет собственных средств и привлечения иностранных кредитов согласно приложению N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экономики, Министерству финансов Республики Казахстан провести экспертизу документов по оформлению валютного кредита. Заключение по условиям получения и срокам погашения кредита в месячный срок представить в Кабинет Министров Республики Казахстан для оформления правительственной гарантии под кредитные соглашения на сумму 150 млн. долларов США.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Акционерному обществу "Усть-Каменогорский свинцово-цинковый комбинат" представить Министерству финансов Республики Казахстан соответствующие гарантии по погашению иностранных кредитов.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основании пункта 7 Указа Президента Республики Казахстан от 28 ноября 1992 г. N 1000 "О временном импортном таможенном тарифе Республики Казахстан" по представлению Министерства финансов Республики Казахстан разрешить отмену таможенной пошлины на импортные материалы, оборудование, строительную технику, ввозимые для обеспечения строительства объектов, указанных в приложении N 1 к настоящему постановлению.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акционерному обществу "Усть-Каменогорский свинцово-цинковый комбинат" ежегодную экспортную квоту на цветные металлы, необходимую для осуществления бартерных операций, обеспечивающих финансирование строительства и погашение кредитов по этим стройкам, в объемах согласно приложению N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внешнеэкономических связей Республики Казахстан в соответствии с установленными квотами выдавать акционерному обществу "Усть-Каменогорский свинцово-цинковый комбинат" бартерные лицензии с обязательной реализацией товарной продукции через специализированные внешнеторговые компании при Министерстве.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5 - утратил силу Постановлением Кабинета Министров Республики Казахстан от 15 августа 1994 г. N 904.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финансов и Государственному комитету Республики Казахстан по финансовому контролю осуществлять контроль за целевым использованием акционерным обществом "Усть-Каменогорский свинцово-цинковый комбинат" льготируемых валютных средств, полученных от экспорта цветных металлов. Валютная выручка от продажи продукции, образующаяся сверх сумм ежегодного графика платежей, направляемых на финансирование объектов и погашение целевых кредитов, облагается таможенной пошлиной и подлежит обязательной продаже в установленном порядке.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31 августа 1993 г. N 762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ПЕРЕЧЕНЬ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объектов рудной базы, строительной индустрии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здравоохранения Восточно-Казахстанской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(таблица)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31 августа 1993 г. N 762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ОБЪЕМЫ ЭКСПОРТНЫХ КВОТ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цветные металлы, выделяемые акционерному обществу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"Усть-Каменогорский свинцово-цинковый комбинат"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для реализации на бартерной основе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(таблица)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