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df47" w14:textId="bc0d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Госудаpственной акционеpной компании "КЫЗМЕТ"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сентябpя 1993 г. N 830. Утратило силу  постановлением Правительства РК от 25 июня 1996 г. N 785 ~P960785.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июня
1993 г. N 1291 "О совершенствовании системы органов хозяйственного
управления"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акционерную компанию "КЫЗМЕТ"
(в дальнейшем Компания) на базе предприятий и организаций бытового
обслуживания населения, имеющих республиканское и межобластное
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Месторасположение Правления Компании определить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Компанию функции реализации государственных
программ развития производства потребительских товаров и услуг,
укрепления материально-сырьевой и инструментальной базы для развития
сферы бытовых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пакет учредительных документов по
созданию Компании в составе государственных предприятий, организаций
и акционерных обществ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права владения, пользования и управления
государственным имуществом предприятий и организаций, а также права
владения, пользования и управления государственным пакетом акций
ранее преобразованных акционерных обществ, входящих в ее состав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 организаций
передать Компании во владение, пользование и управление 
государственные пакеты акций преобразуемых предприятий, за 
исключением пакетов акций, реализуемых Госкомимуществом в порядке,
предусмотренном Национальной программой разгосударствления и
приватизации в Республике 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завершить работу по формированию имущественного
комплекса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Компания совместно с Государственным
комитетом Республики Казахстан по государственному имуществу и
его территориальными органами участвует в приватизации 
государственных предприятий и создании самостоятельных акционерных
обществ в сфере бытового обслуживания на базе предприятий, имеющих
региональное 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государственному имуществу внести предложения по кандидатуре на
должность президента и составу Наблюдательного совета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постановление Совета Министров
Казахской ССР от 29 декабря 1990 г. N 558 "О создании 
Республиканского союза предприятий, объединений и организаций
бытового обслуживания населения Казахской ССР (Казбытсоюза)"
(СП КазССР, 1991 г., N 6, ст.43).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 Республики Казахстан
                                   от 7 сентября 1993 г. N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предприятий и организаций бытового обслуживания
            населения, входящих в состав Государственной
                      акционерной компании "Кызмет"
Опытно-механический завод им. Крючкова, г. Алматы
Республиканская центральная база материально-технического
снабжения Казбытсоюза, г. Алматы
Управление механизации и транспорта Казбытсоюза (УМИТ),
г. Алматы
Арендное предприятие "Арай", г. Алматы
Дом быта "Асем", г. Алматы
Фирма "Сары-Арка", г. Караганда
Рембыттехника, г. Караганда
Фабрика "Карабулакбытмебель", Талдыкорганская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