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2084" w14:textId="f7c2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государственной службы занятости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сентября 1993 года N 835. Утратило силу - постановлением Правительства РК от 29 января 1999 г. N 68 ~P990068.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Указами Президента Республики Казахстан
от 9 июня 1993 г. N 1219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U931219_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 системы
центральных органов исполнительной власти" и от 9 июня 1993 г.
N 1220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U931220_ </w:t>
      </w:r>
      <w:r>
        <w:rPr>
          <w:rFonts w:ascii="Times New Roman"/>
          <w:b w:val="false"/>
          <w:i w:val="false"/>
          <w:color w:val="000000"/>
          <w:sz w:val="28"/>
        </w:rPr>
        <w:t>
  "О перечне центральных органов государственного
управления", в целях повышения эффективности работы государственной
службы занятости, улучшения координации взаимодействия органов
управления в проведении единой политики на рынке труда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Главное управление занятости Министерства труда Республики
Казахстан в Департамент занятости при Министерстве труда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областные управления занятости - в областные центры 
занятости - биржи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Алматинское городское управление занятости и Ленинский
городской центр занятости - в городские центры занятости - биржи
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Государственной службе
занятости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Председатель Департамента занятости при
Министерстве труда Республики Казахстан является по должности
первым заместителем Министра труда Республики Казахстан и
назначается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Заместители Председателя Департамента занятости при Министерстве
труда Республики Казахстан назначаются Министром труда Республики
Казахстан по представлению Председателя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Структура и штатное расписание Департамента занятости при
Министерстве труда Республики Казахстан, региональных подразделений
и центров занятости утверждаются Председателем Департамента по
согласованию с Министром труда Республики Казахстан и главами
местных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прилагаемые изменения, которые вносятся в решения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Кабинета Министров
                                      Республики Казахстан
                                   от 7 сентября 1993 г. N 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Государственной службе занятости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служба занятости Республики Казахстан 
&lt;*&gt;
входит в систему государственных органов республики, призванных 
обеспечивать реализацию государственной политики занятости и социальной 
защиты безработных и незанятого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 В дальнейшем - государственная служба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систему органов государственной службы занятости входит
Департамент занятости при Министерстве труда Республики Казахстан 
&lt;**&gt;
,
Правление и Исполнительная дирекция Государственного фонда содействия
занятости 
&lt;***&gt;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
&lt;**&gt;
 В дальнейшем - Департамент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
&lt;***&gt;
 В дальнейшем - Фонд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Департамент занятости состоит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центрального аппарата;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областных, Алматинского и Ленинского городских центров
занятости - бирж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центров профессиональной подготовки и профориентации 
незанятого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городских (районных в городе) и районных центров занятости - бирж
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всех уровнях в составе государственной службы занятости
действуют инспекции, осуществляющие контроль за исполнением
государственными органами, предприятиями, учреждениями и организациями,
крестьянскими хозяйствами и другими работодателями законодательства
о правах граждан на труд и занятость.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областях, городах и районах органы государственной службы
занятости подчиняются в своей деятельности соответствующим
вышестоящим органам и органам исполнительной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Органы государственной службы занятости не являются структурными
подразделениями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Государственная служба занятости в своей деятельности
руководствуется Конституцией Республики Казахстан, законодательством
о занятости населения, другими законами республики, указами и решениями
Президента Республики Казахстан, постановлениями Правительства
Республики Казахстан, международными договорами республики, решениями
Правления фонда занятости,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Органы государственной службы занятости на республиканском и
местном уровнях работают в тесном взаимодействии с координационными
советами содействия занятости. Указанные советы формируются из числа 
представителей профессиональных союзов, ассоциаций работодателей 
(советов директоров государственных предприятий и организаций, ассоциаций,
союзов кооператоров, арендаторов, предпринимателей), органов 
государственного управления и государственной службы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Функции, обязанности и права государственной службы занятости
определены Законом Казахской ССР "О занятости населения" и не могут быть
переданы общественным организациям и структурным подразделениям
исполнительных органов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Деятельность и содержание органов государственной службы
занятости осуществляются за счет средств Фонда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Структура, численность работников, штатное расписание и смета
расходов на содержание органов государственной службы занятости
утверждаются Председателем Департамента занятости по согласованию
с Министром труда Республики Казахстан и главами местных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Назначение на должность и освобождение от должности
руководителей органов государственной службы занятости в областях,
городах и районах производится вышестоящим органом государственной 
службы занятости по представлению органов исполнительной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 работников государственной службы занятости распространяются
условия оплаты труда, социально-бытового и медицинского
обслуживания, предусмотренные для работников структурных подразделений
соответствующих исполнительных органов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Органы государственной службы занятости являются
юридическими лицами, распорядителями находящихся в их оперативном
управлении средств Фонда занятости, ответственными за их целевое
использование, имеют самостоятельный баланс, расчетный и валютный
счета в учреждениях банков Республики Казахстан, печать
с изображением Государственного герба Республики Казахстан и своим
наименованием на 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Департамент занятости и его органы на местах в пределах
своей компетенции обеспечивают: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реализацию государственной политики в области
занятости и социальной защиты безработных и незанятого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и прогнозирование ситуации на рынке труда и на их
основе разработку и осуществление перспективных и текущих программ
занятости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организации трудоустройства, разработку
специальных программ для лиц, нуждающихся в социальной поддержке
и испытывающих затруднения в поиске работы, содействие развитию
предпринимательской деятельности и самозанятости безработных 
граждан и лиц, ищущих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во взаимодействии с органами государственного
управления, местными исполнительными органами, работодателями,
общественными организациями мероприятий по профориентации,
профессиональной подготовке безработных и незанятого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порядка и условий выплаты пособий по
безработице, стипендий безработным гражданам, направляемым на
обучение, материальной помощи лицам, потерявшим право на пособие
по безработице, их иждивенцам, практики применения законодательства
по вопросам занятости населения, безработицы;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проектов законодательных и нормативных актов по
проблемам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международное сотрудничество в решении проблем занятости
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Департамент занятости и его органы на местах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другими государственными и местными исполнительными
органами, союзами работодателей, профсоюзами и общественными 
организациями проводить организационные мероприятия по разработке и
реализации государственной программы занятости (республиканской,
областных и региональных);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на безвозмездной основе у соответствующих
исполнительных органов власти, предприятий, организаций и учреждений,
включая учебные заведения, сведения, необходимые для разработки
программ занятости. Посещать в установленном порядке предприятия,
организации и учреждения для ознакомления с условиями труда,
профессиональной подготовкой и переподготовкой работающих, для участия 
в работе комиссий, создаваемых в случае массового высвобождения 
работников или ликвидации предприятия, организации, учреждения, а также
для решения других вопросов, входящих в их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разработке решений о мерах финансово-кредитной,
инвестиционной и налоговой политики, влияющих на состояние занятости
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учреждать организации (быть их соучредителями),  непосредственно
способствующие функционированию государственной службы занятости,
реализации программ занятости и других мероприятий, связанных с
обеспечением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организовывать проведение общественных акций и программ,
связанных с содействием занятости и социальной поддержкой граждан
на рынке труда, включая проведение ярмарок вакансий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правовые нормы и экономические меры поощрения
работодателей, расширяющие возможности занятости через создание
дополнительных рабочих мест, организацию оплачиваемых
общественных работ, проводимых при участии государственной службы
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в установленном порядке конференции, семинары и
совещания по вопросам занятости населения, выставки для показа
передового опыта в области занятости и социальной защиты безработных
и незанятого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контролировать в установленном порядке полноту и своевременность
перечислений средств предприятиями, учреждениями, организациями,
кооперативами и другими работодателями на счета Фонда занятости в
местные отделения банков, правильность применения законодательства 
о занятости и труде.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Департамент занятости в установленном законодательством
порядке рассматривает предложения, заявления и жалобы граждан по
вопросам, решение которых настоящим Положением отнесено к его
непосредственному ведению, и принимает необходимые меры.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Департамент занятости в установленном порядке создает,
реорганизует и ликвидирует подведомственные ему органы, исходя из
сложившейся ситуации на рынке труда, утверждает положения (уставы)
о них, руководит их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15. Председатель Департамента занятости и руководители
местных органов государственной службы занятости несут ответственность
за выполнение возложенных на Департамент занятости и его органы
на местах задач и функций, устанавливают степень ответственности
заместителей и руководителей структурных подразделений за выполнение
возложенных на них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постановлением Кабинета Министров
                                     Республики Казахстан
                                  от 7 сентября 1993 г. N 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Изменения,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которые вносятся в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постановлении Кабинета Министров Казахской ССР от 30 апреля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1991 г. N 275 "О государственной службе занятости в Казахской ССР"
(СП КазССР, 1991 г., N 12, ст.79):
     абзацы второй - шестой пункта 1 изложить в новой редакции:
     "В систему органов государственной службы занятости входят
Департамент занятости при Министерстве труда Республики Казахстан,
Правление и исполнительная дирекция Государственного фонда содействия 
занятости.
     Департамент занятости состоит из:
     центрального аппарата;
     областных, Алматинского и Ленинского городских центров
занятости - бирж труда;
     центров профессиональной подготовки и профориентации незанятого
населения;
     городских (районных в городе) и районных центров занятости - бирж
труда";
     пункт 4 признать утратившим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абзаце втором пункта 4 Положения о Государственном фонде
содействия занятости, утвержденном постановлением Кабинета Министров
Казахской ССР от 30 апреля 1991 г. N 277 (СП КазССР, 1991 г., N 12,
ст.80), последнее предложение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постановлении Кабинета Министров Казахской ССР от 24 июня
1991 г. N 391 "Об утверждении положений о государственной службе
занятости Казахской ССР и об инспекции государственной службы
занятости Казахской ССР" (СП КазССР, 1991 г., N 16, ст.100):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признать утратившим силу в части утверждения Положения
о государственной службе занятости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слова: "государственной службы занятости и ее"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слова: "настоящими положениями" заменить словами: "настоящим
Положением";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об инспекции государственной службы занятости
Казахской ССР,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первый, второй пункта 3 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Начальник инспекции Департамента занятости при Министерстве
труда Республики Казахстан назначается на должность и освобождается
от должности Министром труда Республики Казахстан по представлению
Председателя Департамента занятости при Министерстве труда
Республики Казахстан и является его заместителем.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Начальники инспекций региональных органов государственной службы
занятости назначаются на должность и освобождаются от должности
Председателем Департамента занятости при Министерстве труда
Республики Казахстан по представлению начальника инспекции
Департамента".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