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8afba" w14:textId="3e8af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Государственной холдинговой компании "Станкомаш"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сентября 1993 года N 846. Утратило силу  постановлением Пpавительства РК от 26 октябpя 1995 г. N 1382 ~P951382A.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Во исполнение Указа Президента Республики Казахстан от 23 июня
1993 г. N 1291 "О совершенствовании системы органов хозяйственного
управления", в целях усиления государственного регулирования в
переходный период, формирования рыночных структур и развития
станкостроительной и инструментальной промышленности Кабинет Министров
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Создать государственную холдинговую компанию "Станкомаш"
(в дальнейшем Компания) на базе предприятий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Государственному комитету Республики Казахстан по государственному
имуществу делегировать Компании право управления государственным
имуществом государственных предприятий и организаций, а также права
владения, пользования и управления государственным пакетом акций ранее 
созданных акционерных обществ, включенных в состав Компании в 
установленном законодательством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мере  акционирования государственных предприятий и организаций
передать Компании во владение, пользование и управление государственные
пакеты акций акционерных обществ, за исключением пакетов акций,
реализуемых Государственным комитетом Республики Казахстан по
государственному имуществу в порядке, предусмотренном Национальной
программой разгосударствления и приватизации в Республике Казахстан 
на 1993-1995 годы (II этап).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Определить основной деятельностью Государственной
холдинговой компании "Станкомаш" создание производств по выпуску
оборудования и инструмента для обрабатывающих отраслей промышленности
республики, привлечение иностранных инвесторов, диверсификацию и 
коммерциализацию производства и возложить на нее: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координацию деятельности входящих в ее состав предприятий;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рассмотрение и составление взаимоувязанных производственных
программ Компании;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доведение заказа для государственных нужд предприятиям по
основным видам продукции;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составление важнейших научно-технических программ по развитию
машиностроения, техническому перевооружению, охране окружающей среды.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Поручить Государственному комитету Республики Казахстан
по государственному имуществу совместно с Министерством промышленности
Республики Казахстан в месячный срок завершить работу по формированию
имущественного комплекса Компании и утвердить учредительные
документы.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Определить месторасположение Государственной холдинговой
компании "Станкомаш" в г. Алматы.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Главе Алматинской городской администрации, Алматинскому
городскому территориальному комитету выделить необходимые служебные
помещения для размещения исполнительного аппарата Компании,
обеспечить техническими средствами, каналами телефонной и телексной
связи.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        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к постановлению Кабинета Министров
                                     Республики Казахстан
                                  от 9 сентября 1993 г. N 846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государственных предприятий и организаций, входящих
          в состав Государственной холдинговой компании
                            "Станкомаш"
Станкостроительный завод, г. Алматы
Экскаваторный завод, г. Кентау, Южно-Казахстанская область
Опытно-механический завод, г. Жамбыл
Завод "Коммунмаш", г. Жамбыл
Механический завод, г. Караганда
Машиностроительный завод "Мирас", г. Талдыкорган
Государственный подшипниковый завод-16, г. Степногорск,
Акмолинская область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Малое государственное предприятие "Казстанкосервис", г. Алматы
Промышленно-торговый дом "Станкоинструмент", г. Алматы
Метизный завод, г. Лепсы, Талдыкорганская область
Швейная фабрика, г. Туркестан, Южно-Казахстанская область
Насосный завод, г. Акмола
Завод газовой аппаратуры, г. Семипалатинск
Арматурный завод, г. Семипалатинск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