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7e433" w14:textId="2a7e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Национальной акционерной компании "Коргау"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9 сентября 1993 года N 847. Утратило силу  постановлением Пpавительства РК от 15 мая 1996 г. N 603 ~P960603.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
23 июня 1993 г. N 1291 "О совершенствовании системы органов
хозяйственного управления", в целях развития научно-технического и
производственного потенциала предприятий оборонной промышленности и
ускорения их конверсии Кабинет Министров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Национальную акционерную компанию "Коргау"
(в дальнейшем - Компания) на базе государственных предприятий и
акционерных обществ оборонной промышленности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Разместить Правление Компании в городе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
государственному имуществу: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провести работу по формированию государственного и
имущественного комплекса и в месячный срок подготовить учредительные
документы Компании;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передать Компании права по управлению, владению и пользованию
государственным имуществом предприятий и государственными пакетами 
акций акционерных обществ, входящих в ее состав, а по мере
преобразования в акционерные общества государственных предприятий
передавать ей права по управлению, владению и пользованию
государственными пакетами акций в порядке, определенном
Национальной программой разгосударствления и приватизации в
Республике Казахстан на 1993-1995 годы (II этап);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территориальными органами и Национальной акционерной
компанией "Коргау" учредить в своем составе государственные
холдинговые компании в установленном порядке по мере преобразования
предприятий оборонной промышленности в акционерные общества в
соответствии с Национальной программой разгосударствления и
приватизации в Республике Казахстан на 1993-1995 годы (II этап).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Национальная акционерная компания "Коргау" имеет самостоятельный
баланс, печать с изображением Государственного герба Республики
Казахстан и со своим наименованием на казахском и русском языках,
является юридическим лицом, действует на основании законодательства
Республики Казахстан и своего устава.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Назначение и утверждение руководства Компании осуществляется
в порядке, определенном постановлением Кабинета Министров Республики
Казахстан от 14 июля 1993 г. N 606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P930606_ </w:t>
      </w:r>
      <w:r>
        <w:rPr>
          <w:rFonts w:ascii="Times New Roman"/>
          <w:b w:val="false"/>
          <w:i w:val="false"/>
          <w:color w:val="000000"/>
          <w:sz w:val="28"/>
        </w:rPr>
        <w:t>
  "Вопросы государственного
регулирования деятельности хозяйствующих субъектов в процессе 
разгосударствления и приватизации".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Возложить на Национальную акционерную компанию
"Коргау":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координацию и контроль деятельности оборонных предприятий по
производству продукции оборонного значения, проведению
научно-исследовательских и опытно-конструкторских работ оборонного
характера;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разработку и обеспечение реализации единой инвестиционной
политики Компании, направленной на развитие предприятий, проведение 
конверсии и структурных преобразований в оборонной промышленности.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сохранение и развитие взаимовыгодного торгово-экономичного
и научно-технического сотрудничества между предприятиями и
организациями оборонной промышленности Республики Казахстан и
других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Премьер-министр
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к постановлению Кабинета Министров
                                    Республики Казахстан
                               от 9 сентября 1993 г. N 847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ПЕРЕЧЕНЬ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предприятий и акционерных обществ, имущество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или государственный пакет акций которых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передаются Национальной акционерной компании "Коргау"
&lt;*&gt;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Из перечня исключены производственное объединение
"Алатау" и акционерное общество "Казахский радиотехнический
завод" - постановлением от 4 января 1994 г. N 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                         (таблица)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