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febd" w14:textId="704f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Государственной холдинговой компании "Мунайгаз"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9 сентября 1993 года N 852.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Кабинета Министров Республики Казахстан от 9 сентября 1993 года N 852 утратило силу постановлением Правительства РК от 04.05.2008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5 марта 1993 г. N 1138 "О государственных холдинговых компаниях", Указа Президента Республики Казахстан от 23 июня 1993 г. N 1291 "О совершенствовании системы органов хозяйственного управления" и обеспечения национальных интересов в нефтегазовом секторе экономики республики Кабинет Министров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Государственную нефтяную холдинговую компанию "Мунайгаз" (в дальнейшем компания "Мунайгаз") на базе Национальной нефтяной компании "Казахстанмунайгаз".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Государственная холдинговая компания "Мунайгаз"является правопреемником имущественных прав и обязанностей реорганизуемой Национальной нефтяной компании "Казахстанмунайгаз".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Возложить на компанию "Мунайгаз" координацию деятельности ее дочерних акционерных обществ с целью реализации государственной политики в вопросах: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развития нефтегазовой промышленности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поиска, разведки, добычи, транспортировки, переработки и сбыта углеводородного сырья;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регулирования и развития финансово-хозяйственных связей между предприятиями нефтегазовой промышленности Республики Казахстан, государств СНГ и инофирмами;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строительства, проектирования и обеспечения проведения экспертизы и утверждения проектов в установленном порядке, а также эксплуатации объектов нефтегазового комплекса, имеющих общегосударственное значение;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диверсификации производства;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оптимизации структурной, кредитной, инвестиционной политики, направленной на внедрение передовых технологий, эффективное и комплексное развитие нефтегазовой промышленности и нефтяных регионов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реализации согласованных в установленном порядке производственных программ и квот по поставкам и экспорту углеводородного сырья, организации контроля за поставками нефти, газа и нефтепродуктов для государственных нужд и по межправительственным соглашениям;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подготовки предложений о предоставлении лицензий на право разведки, добычи и экспорта углеводородного сырья.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Сноска. Абзац пятый пункта 3 изменен - постановлением Кабинета Министров Республики Казахстан от 8 декабря 1994 г. N 1395.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комитету Республики Казахстан по государственному имуществу совместно с Министерством энергетики и топливных ресурсов Республики Казахстан, компанией "Казахстанмунайгаз" в месячный срок принять пакет документов по созданию Государственной холдинговой компании "Мунайгаз" в составе объединений, предприятий и организаций согласно перечню, прилагаемому к настоящему постановлению, предусмотрев делегирование Компании права владения, пользования и управления государственным имуществом предприятий и организаций нефтегазового комплекса, входящих в состав компании "Мунайгаз".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мере акционирования государственных предприятий передать Компании во владение, пользование и управление государственные пакеты акций акционируемых в рамках Национальной программы разгосударствления и приватизации в Республике Казахстан на 1993-1995 годы (II этап) предприятий нефтегазового комплекса, входящих в состав Компании, за исключением пакетов акций, реализуемых Государственным комитетом Республики Казахстан по государственному имуществу.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Определить месторасположение компании "Мунайгаз" в городе Алматы.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Назначение и утверждение руководителей компании "Мунайгаз" осуществляется в порядке, установленном постановлением Кабинета Министров Республики Казахстан от 14 июля 1993 г. N 606 "Вопросы государственного регулирования деятельности хозяйствующих субъектов в процессе разгосударствления и приватизации".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постановление Кабинета Министров Казахской ССР от 24 июля 1991 г. N 445 "О Государственной корпорации "Казахстаннефтегаз" по разведке, добыче, транспорту, переработке и сбыту нефти, газа и нефтепродуктов" (СП КазССР, 1991 г., N 18, ст.121).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 постановлению Кабинета Министров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9 сентября 1993 г. N 852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ПЕРЕЧЕНЬ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предприятий и организаций, входящих в состав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Государственной холдинговой компании "Мунайгаз"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Нефтегазодобыча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Производственное объединение "Мангистаумунайгаз", г. Актау-2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Опытно-экспериментальное нефтегазодобывающее управление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"Каражанбастермнефть", г. Актау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Производственное объединение "Тенгизнефтегаз", п. Кульсары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Производственное объединение "Эмбанефть", г. Атырау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Производственное объединение "Актюбинскнефть", г. Актюбинск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Производственное объединение "Южказнефтегаз", г. Кзыл-Орда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Научно-производственное объединение "Казнефтебитум",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Нефтепереработка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Атырауский нефтеперерабатывающий завод, г. Атырау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Шымкентский нефтеперерабатывающий завод, г. Шымкент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Транспорт нефти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Производственное объединение "Южнефтепровод", г. Актау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Производственное объединение магистральных нефтепроводов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Казахстана и Средней Азии, г. Павлодар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Актюбинское нефтепроводное управление, г. Актюбинск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Геофизика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Производственное объединение "Мангышлакнефтегеофизика", г. Актау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Предприятие "Эмбанефтегеофизика", г. Атырау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Акционерное общество "Геоигликсервис", г. Атырау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Акционерное общество "Мунайгеофизика", г. Актюбинск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Фирмы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Внешнеэкономическая фирма "Казахстанмунайгаз",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Оптово-посредническая фирма "Казахстанмунайгаз",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Предприятия инфраструктуры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Прикаспийское производственно-техническое управление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Атырау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Западно-Казахстанское производственно-техническое управление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связи, г. Актюбинск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Восточно-Казахстанское производственно-техническое управление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связи, г. Павлодар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Прикаспийское монтажно-наладочное управление, г. Атырау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Мангышлакское монтажно-наладочное управление, г. Актау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Мангышлакское наладочное управление, г. Актау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Западно-Казахстанский инженерно-метрологический центр, г. Актау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Машиностроение и ремонт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Завод им. Петровского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Производственное объединение "Казтяжпромарматура",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Усть-Каменогорск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Контора "Нефтебурмашремонт", ст. Мангышлак Мангистауской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"Актюбнефтемашсервис", г. Актюбинск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Мангышлакский электроремонтный завод, г. Актау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Органы контроля и надзора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Казахстанская военизированная часть по ликвидации и предупреждению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открытых нефтегазовых фонтанов, г. Атырау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Главная нефтегазовая инспекция, г. Актюбинск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