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7ea8" w14:textId="9a07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акционерной компании "Кунарлылык"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сентября 1993 года N 859. Утратило силу  постановлением Пpавительства РК от 30 декабpя 1995 г. N 1898 ~P951898.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1291 "О совершенствовании системы органов 
хозяйственного управления" и в целях сохранения единой службы 
химизации сельского хозяйства и неразрывности технологических связей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акционерную компанию "Кунарлылык"
(в дальнейшем Компания) на базе предприятий и организаций
Республиканского государственно-кооперативного объединения по
повышению плодородия "Казплодородие" согласно приложениям N 1,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Государственная акционерная компания
"Кунарлылык" является правопреемником имущественных прав и обязанностей
Республиканского государственно-кооперативного объединения по
повышению плодородия "Казплодородие".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Государственному комитету Республики Казахстан
по государственному имуществу совместно с Компанией произвести
преобразование государственной собственности предприятий и организаций,
входящих в состав Компании в соответствии с Национальной программой
разгосударствления и приватизации на 1993-1995 годы (II этап) и Указом
Президента Республики Казахстан от 5 марта 1993 г. N 1137 
"О дополнительных  мерах по приватизации имущества государственных
сельскохозяйственных, заготовительных, перерабатывающих и
обслуживающих предприятий агропромышленного комплекса". По мере
акционирования государственных предприятий и организаций передать 
Компании во владение, пользование и управление государственные
пакеты акций создаваемых акционерных обществ, за исключением пакетов
акций, реализуемых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Министерству сельского хозяйства Республики
Казахстан и Компании путем координации и регулирования деятельности
предприятий и организаций, входящих в состав Компании, обеспечить
соблюдение интересов государства в вопросах: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разработки и осуществления комплексных программ сохранения
и повышения плодородия почв и проведения единой политики в области
химизации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проведения работ по защите растений от вредителей и болезней;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осуществления экологического контроля за агрохимическим,
радиоактивным и техногенным загрязнением почв, сельхозугодий и
продукции, а также состоянием и изменением почвенного плодородия;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мелиорации солонцов и комплексного агрохимического
окультуривания пашни;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привлечения инвестиций, в том числе иностранных, в реконструкцию,
расширение и строительство новых объектов производственной базы
химизации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Государственная акционерная компания "Кунарлылык" является
юридическим лицом, действует на основании законодательства
Республики Казахстан, своего Устава и входит в состав агропромышленного
комплекса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Республики Казахстан
                                  от 9 сентября 1993 г. N 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предприятий и организаций, входящих в состав
              Государственной акционерной компании
                          "Кунарлылык"
     Малое государственное предприятие "Агрохимсервис" г. Алматы,
в составе:
     Республиканской центральной резервной базы минеральных удобрений
и ядохимикатов на ст. Кайрат Алматинской области
     Кустанайской республиканской резервной базы минеральных удобрений
и ядохимикатов, г. Кустанай
     Республиканской базы материально-технического снабжения, г. Алматы
     Алматинское межрайонное производственное объединение "Защита
зеленых насаждений", г. Алматы
     Республиканский научно-технологический центр "Агрохим", г. Алматы 
и его подведомственные подразделения в областях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  Республики Казахстан
                                 от 9 сентября 1993 г. N 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организаций, включенных в состав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акционерной компании "Кунарлылык",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не подлежащих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Республиканская станция защиты растений, г. Алматы 
в том числе подведомственные:
Акмолинская областная станция защиты растений
Актюбинская областная станция защиты растений
Алматинская областная станция защиты растений
Атырауская областная противосаранчево-сусликовая экспедиция
Восточно-Казахстанская областная станция защиты растений
Жамбылская областная станция защиты растений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Жезказганская областная станция защиты растений
Западно-Казахстанская противосаранчево-сусликовая экспедиция
Карагандинская областная станция защиты растений
Кзыл-Ординская областная противосаранчевая экспедиция
Кокчетавская областная станция защиты растений
Кустанайская областная станция защиты растений
Мангистауская областная станция защиты растений
Павлодарская областная станция защиты растений
Северо-Казахстанская областная станция защиты растений
Семипалатинская областная станция защиты растений
Талдыкорганская областная станция защиты растений
Тургайская областная станция защиты растений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областная станция защиты растений
Республиканская лаборатория прогнозов и диагностики вредителей
и болезней сельхозкультур, г. Алматы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