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a24d" w14:textId="37ba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таpифах на пеpевозки гpузов и пассажиpов железнодоpожным тpанспоpтом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10 сентябpя 1993 г. N 861.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единой тарифной политики государств-участников Содружества Независимых Государств в грузовых и пассажирских перевозках железнодорожным транспортом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предложение Министерства транспорта Республики Казахстан, согласованное с Комитетом цен при Министерстве экономики и Министерством финансов Республики Казахстан, об установлении: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11 сентября 1993 г. предельного коэффициента повышения тарифа в 1,28 раза (без налога на добавленную стоимость) к уровню действующих тарифов на перевозку грузов в межгосударственном сообщении;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15 сентября 1993 г. предельного коэффициента 2,5 к уровню действующих тарифов на перевозки пассажиров, багажа и почты железнодорожным транспортом (кроме пригородного сообщения).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