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6b1d" w14:textId="12f6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акционерной компании "Астык"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сентября 1993 года N 865. Утратило силу  постановлением Кабинета Министров РК от 31 янваpя 1995 г. N 105 ~P950105.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
от 23 июня 1993 г. N 1291 "О совершенствовании системы органов 
хозяйственного управления" и проведения государственной политики
по регулированию закупок зерна, стабильному обеспечению населения
республики хлебопродуктами в условиях рыночной экономики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акционерную компанию "Астык"
(в дальнейшем - Компания) на базе предприятий и организаций
Государственно-акционерного концерна "Казхлебопродукт" согласно
приложению N 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Компания является правопреемником 
имущественных прав и обязанностей Государственно-акционерного 
концерна "Казхлебопродукт".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делегировать Компании права владения,
пользования и управления государственным пакетом акций ранее
созданных акционерных обществ, входящих в Компанию в порядке,
предусмотренном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Поручить Государственному комитету Республики Казахстан
по государственному имуществу совместно с Компанией провести
преобразование государственной собственности предприятий и
организаций, входящих в состав Компании в соответствии с Национальной
программой разгосударствления и приватизации на 1993-1995 годы
(II этап) и Указом Президента Республики Казахстан от 5 марта 1993 г.
N 1137 "О дополнительных мерах по приватизации имущества
государственных сельскохозяйственных, заготовительных,
перерабатывающих и обслуживающих предприятий агропромышленного
комплекса". По мере акционирования государственных предприятий и
организаций передать Компании во владение, пользование и управление
государственные пакеты акций создаваемых акционерных обществ, за
исключением пакетов акций, реализуемых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 базе областных производственных объединений хлебопродуктов 
создать территориальные государственные акционерные компании
согласно приложению N 2. Поручить Государственному комитету
Республики Казахстан по государственному имуществу передать
компании "Астык" контрольные пакеты акций территориальных
государственных акционерных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Предоставить Государственному комитету Республики Казахстан
по государственному имуществу право в ранее созданных акционерных
обществах, где отсутствует государственный пакет акций, для обеспечения
государственных интересов при необходимости вводить "золотую акцию".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Поручить Компании осуществлять: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работ по государственным закупкам зерна и семян,
территориальному размещению и использованию государственных
ресурсов, производству продукции для государственных нужд;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экспортно-импортные операции с хлебопродуктами;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перспективных планов производства и развития отрасли
и проведение единой технической политики;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и использование иностранных инвестиций для
реконструкции предприятий и строительства новых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согласованию с Министерством сельского хозяйства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разработку балансов государственных ресурсов зерна и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формирование мобилизационных и страховых фондов;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разработку и реализацию мер по охране окружающей среды и
рациональному использованию природных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Государственная акционерная компания "Астык" является
юридическим лицом, действует на основании законодательства Республики
Казахстан, своего Устава и входит в агропромышленный комплекс
республики.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Премьер-министр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Кабинета Министров
                                       Республики Казахстан
                                   от 10 сентября 1993 г. N 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Акционерные общества, государственный пакет акций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которых передается Государственной акционерной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компании "Астык"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Акмолинский комбинат хлебопродуктов
Актюбинский комбинат хлебопродуктов
Акционерное общество "Алтын Диiрмен", Алматинская область
Капчагайский комбинат хлебопродуктов, Алматинская область
Акционерное общество "Даулет", Алматинская область
Акционерное общество производственно-торговой фирмы
"Алматынан"
Акционерное общество "Устькаменогорскхлебопродукт", 
Восточно-Казахстанская область
Жамбылский комбинат хлебопродуктов N 1
Акционерное общество "Хлебопродукт", Жезказганская область
Желаевский комбинат хлебопродуктов, Западно-Казахстанская область
Темиртауский комбинат хлебопродуктов, Карагандинская область
Кзыл-Ординский комбинат хлебопродуктов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Володарский элеватор, Кокчетавская область
Кустанайский комбинат хлебопродуктов
Аманкарагайский элеватор, Кустанайская область
Рождественский элеватор, Павлодарская область
Петропавловский комбинат хлебопродуктов, Северо-Казахстанская 
область
Семипалатинский мукомольно-комбикормовый комбинат
Талдыкорганский комбинат хлебопродуктов
Жаксынский элеватор, Тургайская область
Акционерное общество "Ак-Бидай", Южно-Казахстанская область                
Торгово-посредническая фирма "Казхлебокомплект"
Проектно-строительное объединение "Казхлебстроймонтаж"
Институт "Госниисредазпромзернопроект"
Государственно-акционерное общество "Казэкспортастык"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Республики Казахстан
                                 от 10 сентября 1993 г. N 865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Акционерные компании и областные производственные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объединения хлебопродуктов, на базе которых будут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созданы территориальные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акционерные компании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Акционерная компания "Акмолахлебопродукт"
Актюбинское областное производственное объединение хлебопродуктов
Алматинское областное производственное объединение хлебопродуктов
Компания "Востокхлебопродукт"
Жамбылское областное производственное объединение хлебопродуктов
Жезказганское областное производственное объединение хлебопродуктов
Западно-Казахстанское областное производственное объединение
хлебопродуктов
Карагандинское областное производственное объединение хлебопродуктов
Кзыл-Ординское областное производственное объединение хлебопродуктов
Кокчетавское областное производственное объединение хлебопродуктов
Кустанайское областное производственное объединение хлебопродуктов
Акционерно-государственная холдинговая компания "Павлодарзернопродукт"
Северо-Казахстанское областное производственное объединение
хлебопродуктов
Семипалатинское областное производственное объединение хлебопродуктов
Талдыкорганское областное производственное объединение хлебопродуктов
Тургайское областное производственное объединение хлебопродуктов
Южно-Казахстанское областное производственное объединение хлебопродуктов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