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3e09" w14:textId="0253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схеме должностных окладов pаботников учpеждений Министеpства иностpанных дел Республики Казахстан за гpаницей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10 сентябpя 1993 г. N 867.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оплаты труда и стимулирования роста профессионального мастерства работников учреждений Министерства иностранных дел Республики Казахстан за границей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должностных окладов в иностранной валюте работников учреждений Министерства иностранных дел Республики Казахстан за границей согласно приложению N 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схему приравнивания должностных окладов в платежных средствах Республики Казахстан работников учреждений Министерства иностранных дел Республики Казахстан за границей к должностным окладам работников центрального аппарата Министерства иностранных дел Республики Казахстан согласно приложению N 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оклады в платежных средствах Республики Казахстан работникам загранучреждений Министерства иностранных дел Республики Казахстан в размере 50 процентов от окладов по приравненным должностям работников центрального аппарата Министерства иностранных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должностные оклады послов в платежных средствах Республики Казахстан составляют 50 процентов от оклада по прежней занимаемой государственной должности, но не ниже оклада первого заместителя Министра иностранных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Надбавки за дипломатические ранги и знание иностранных языков выплачиваются в денежных средствах Республики Казахстан в порядке и размерах, установленных для работников центрального аппарата Министерства иностранных дел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10 сентября 1993 г. N 867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 Х Е М 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должностных окладов в иностранной валюте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учреждений Министерства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 за границей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! Уровень должностных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! окладов в иностранной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! валюте работников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Н А И М Е Н О В А Н И Е             ! загранучреждений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! Министерства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 О Л Ж Н О С Т Е Й               ! иностранных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!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! (в процентах от оклада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! Посла)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Посол, Представитель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при ООН                                          100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Посланник, советник-посланник, первый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(заместитель) Представителя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при ООН, представитель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при международной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организации                                                95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Генеральный консул-руководитель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учреждения, заместитель представителя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при международной организации                    93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Консул - руководитель учреждения                      90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Советник                                           87-92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Консул в генконсульстве                            82-87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секретарь, главный бухгалтер                77-82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Второй секретарь, заведующий отделом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(референтурой, консульским, печати),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вице-консул в генконсульстве, вице-консул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консульстве, консульский агент, старший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бухгалтер                                               72-77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Третий секретарь, инженер, бухгалтер              67-72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Атташе, заведующий референтской частью,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врач                                                    62-67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Старший референт, старший референт-стажер,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секретарь (генконсульства, консульства,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консульского отдела), переводчик                        57-62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Референт, референт-секретарь,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референт-стажер, преподаватель иностранных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языков                                                  52-57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Заведующий (хозяйством, канцелярией,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гаражом), комендант, техник, дежурный референт          50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Стенографистка, телетайпист, радист,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библиотекарь, механик, механик-водитель                 45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Дежурный комендант, кассир, машинистка,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курьер спецохраны, садовник, повар, медсестра,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квалифицированный рабочий, водитель                        40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Дворник, сторож                                       35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Остальной обслуживающий персонал (уборщица,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разнорабочий и другие)                                     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10 сентября 1993 г. N 867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 Х Е М 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приравнивания должностей работников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учреждений Министерства иностранных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дел Республики Казахстан за границей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 должностям центрального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Должности работников учреждений  ! Должности работников центрального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Министерства иностранных дел     ! аппарата Министерства иностранных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за границей !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---------------------------------!-----------------------------------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Посол, Представитель                     первый заместитель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при ООН             Министра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Посланник, советник-посланник,           заместитель 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заместитель (заместитель)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Представителя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 ООН, представитель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при международной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Генеральный консул-руководитель          начальник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учреждения, заместитель представителя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при международной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Консул-руководитель учреждения           начальник отдела управления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Советник, консул в генконсульстве        советник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секретарь                         первый секретарь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Второй секретарь, заведующий             второй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отделом (консульским, печати),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вице-консул в генконсульстве,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вице-консул в консульстве, консульский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агент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третий секретарь                        третий секретарь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Атташе                                   атташе 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Старший референт, старший                старший референт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референт-стажер, секретарь (генконсульства,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консульства, консульского отдела),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переводчик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Референт, референт-секретарь,            референт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референт-стажер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                       главный специалист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Старший бухгалтер, заведующий            ведущий специалист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референтурой, врач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Заведующий референтской частью,          специалист I категории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бухгалтер, инженер, врач, преподаватель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иностранных языков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Старший референт референтуры             специалист II категории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Референт референтуры, дежурный           специалист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референт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Заведующий канцелярией                   заведующий канцелярией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Заведующий хозяйством                    заведующий хозяйством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Кассир                                   кассир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Комендант, дежурный комендант            комендант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Стенографистка                           стенографистка 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категории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Машинистка                               Машинистка I категории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Примечание. Должностные оклады технических работников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учреждений МИДа Республики Казахстан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границей, не вошедшие в данную схему,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приравниваются к соответствующим должностным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окладам, устанавливаемым Министерством труда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Республики Казахстан.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