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6e57" w14:textId="9c46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Комитета госудаpственного финансового контpоля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16 сентябpя 1993 г. N 894.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штатную численность работников центрального аппарата Комитета государственного финансового контроля при Кабинете Министров Республики Казахстан на 50 единиц за счет общей численности по этой системе.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внести соответствующие изменения в предельные суммы расходов,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