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55cc" w14:textId="bb35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акционерной компании "Жайлау"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сентября 1993 года N 900 Утратило силу - постановлением Правительства РК от 16 апреля 1996 г. N 447.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июня
1993 г. N 1291 "О совершенствовании системы органов хозяйственного
управления", а также в целях разделения функций государственного и
хозяйственного управления в вопросах геологического изучения
использования и охраны недр Республики Казахстан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Государственного комитета
Республики Казахстан по государственному имуществу о создании на базе
заводов Министерства геологии и охраны недр Республики Казахстан,
выпускающих оборудование и снаряжение для производства
геологоразведочных работ, Государственной акционерной компании
"Жайлау" (далее - Компания) в составе предприятий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местонахождение правления Компании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 делегировать Компании права владения,
пользования и управления государственным имуществом предприятий и
организаций, входящих в ее состав, в установленном законодательством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 организаций
передать Компании во владение, пользование и управление
государственные пакеты акций акционерных обществ, за исключением
пакетов акций, реализуемых Государственным комитетом Республики
Казахстан по государственному имуществу в порядке, установленном
Национальной программой разгосударствления и приватизации в Республике
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основной целью деятельности Компании производство
геологоразведочного оборудования и снаряжения на конкурентной основе
как за счет средств государственного бюджета, так и за счет
внебюджетных ассигнований и возложить на 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входящих в ее состав организаций для
создания более эффективных условий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мобилизацию и аккумуляцию финансовых средств юридических и
физических лиц для осуществления уставной деятельности Компании и
обеспечения на ее основе устойчивой прибыли;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анализ состояния рынка капиталов, оказание различных
услуг участникам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эмиссионное обслуживание по выпуску и размещению ценных бумаг
среди казахстанских и иностранных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организационных, правовых, финансовых и
консультационных услуг участникам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собственными средствами в деятельности предприятий с
целью создания передовых технологий, совместных производств по выпуску
конкурентоспособной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соблюдением государственных интересов в деятельности
всех участников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руководителей предприятий и организаций,
вошедших в Компанию;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наблюдательных советов дочерних обществ и
предприятий, назначение в них своих 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 Компании правопреемства функций и задач по
мобилизационной подготовке и гражданской обороне.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геологии и охраны недр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организационные меры по обеспечению деятельности
Компании; произвести разделение основных средств между
предприятиями, входящими в Компанию, и организациями, осуществляющими
функции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внести на согласование в Государственный комитет
Республики Казахстан по государственному имуществу предложения по
персональному составу Наблюдательного совета и кандидатуре на
должность президента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Наблюдательному совету Государственной акционерной компании
"Жайлау" в месячный срок определить структуру и численность правления
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государственному имуществу и его территориальному комитету совместно с
Министерством геологии и охраны недр и Министерством связи Республики
Казахстан выделить Государственной акционерной компании "Жайлау" за
счет имеющихся в наличии ресурсов необходимые служебные помещения,
технические средства, каналы телефонной и телексной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 Республики Казахстан
                                       от 17 сентября 1993 г. N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организаций и предприятий, входящих
                    в Государственную акционерную
                          компанию "Жайлау"
Актюбинский завод "Геотехника", г. Актюбинск
Джусалинский механический завод, п. Джусалы,
Кзыл-Ординская область
Карагандинский геопремзавод, г. Караганда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