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8910" w14:textId="c8c8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Республиканской чрезвычайной противоэпидемической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21 сентября 1993 года N 913. Утратило силу  постановлением Правительства РК от 3 июня 1996 г. N 685 ~P960685.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Кабинет Министров Республики Казахстан ПОСТАНОВЛЯЕТ:
     Создать при Государственной комиссии Республики Казахстан по
чрезвычайным ситуациям Республиканскую чрезвычайную
противоэпидемическую комиссию в следующем составе:
                         Председатель комиссии
Макиевский Н.М.     - Председатель Государственной комиссии
                      Республики Казахстан по чрезвычайным ситуациям
                          Члены комиссии:
Бижанов Н.К.        - заместитель Председателя Государственной
                      комиссии Республики Казахстан по чрезвычайным 
                      ситуациям (заместитель председателя комиссии)
Девятко В.Н.        - Министр здравоохранения Республики Казахстан
                      (заместитель председателя комиссии)
Абдрахманов С.К.    - заместитель заведующего Отделом управления,
                      информации и связи Госкомиссии Республики
                      Казахстан по чрезвычайным ситуациям
Ахметалимов А.А.    - директор Казахского государственного
                      информационного агентства
Дагаев Л.С.         - заместитель Председателя Комитета национальной
                      безопасности Республики Казахстан (по согласованию)
Самаков А.Б.        - заместитель Министра промышленности и торговли 
                      Республики Казахстан
Тохтаров Ж.Б.       - первый вице-президент Национальной акционерной 
                      авиакомпании "Казакстан эуе жолы"
Измухамбетов Т.А.   - заместитель заведующего Отделом внутренней
                      политики Аппарата Президента и Кабинета
                      Министров Республики Казахстан
Бердалин Б.М.       - заместитель Председателя таможенного комитета
                      при Кабинете Министров Республики Казахстан
Кравчук А.В.        - заведующий Отделом предупреждения и действий
                      в чрезвычайных ситуациях Госкомиссии Республики 
                      Казахстан по чрезвычайным ситуациям
Курмангалиева А.А.  - заместитель Главного государственного
                      санитарного врача Республики Казахстан (секретарь
                      комиссии)
Алтынбеков С.А.     - Начальник Штаба гражданской обороны Республики
                      Казахстан
Омаров А.Д.         - Начальник Управления Алматинской железной дороги
Петров В.В.         - заведующий Отделом управления, информации и связи
                      Госкомиссии Республики Казахстан по чрезвычайным 
                      ситуациям
Дерновой А.Г.       - Главный государственный санитарный врач
                      Республики - заместитель Министра 
                      здравоохранения Республики Казахстан
Сарсенов У.         - Председатель Правления Казпотребсоюза
Степанов В.М.       - директор Казахского противочумного
                      научно-исследовательского института
Отаров К.М.         - заместитель Министра сельского хозяйства 
                      Республики Казахстан
Ким А.Г.            - заместитель Министра по делам молодежи, 
                      туризма и спорта Республики Казахстан
Константинов А.В.   - первый заместитель Генерального прокурора
                      Республики Казахстан (по согласованию)
Крылов Ю.М.         - вице-президент Республиканской корпорации 
                      "Телевидение и радио Казахстана"
Базылов К.Б.        - заместитель Министра транспорта и коммуникаций 
                      Республики Казахстан
Халыков Г.Х.        - Председатель концерна "Казжилкомхоз"
Есырев О.В.         - первый заместитель Министра образования 
                      Республики Казахстан
Акимбеков Н.К.      - заместитель Министра внутренних дел Республики 
                      Казахстан
Ерошенкова Г.В.     - консультант Отдела оперативного управления
                      Государственной комиссии Республики Казахстан
                      по чрезвычайным ситуациям
Москалев А.И.       - первый заместитель командующего - начальник
                      штаба пограничных войск
Мусинов А.А.        - начальник консульского управления Министерства
                      иностранных дел Республики Казахстан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