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e1771" w14:textId="b2e17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уплаты в доход бюджета части разницы между экспортными ценами на нефть и ценами на нее для внутриреспубликанских поставок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21 сентября 1993 года N 914. Утратило силу постановлением Правительства Республики Казахстан от 30 марта 2011 года № 294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30.03.2011 </w:t>
      </w:r>
      <w:r>
        <w:rPr>
          <w:rFonts w:ascii="Times New Roman"/>
          <w:b w:val="false"/>
          <w:i w:val="false"/>
          <w:color w:val="ff0000"/>
          <w:sz w:val="28"/>
        </w:rPr>
        <w:t>№ 294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Во исполнение Закона Республики Казахстан от 25 января 1993 г. N 1927 "О республиканском бюджете на 1993 год"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Установить, что 1 августа 1993 г. предприятия, организации и хозяйствующие субъекты (за исключением производственного объединения "Мангистаумунайгаз" и совместного предприятия "Тенгизшевройл"), осуществляющие экспорт нефти в дальнее зарубежье, вносят в доход бюджета 20 процентов выручки, полученной от разницы между экспортными ценами на нефть и ценой на нее для внутриреспубликанских поставок.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Объем выручки для исчисления суммы, поступающей в доход республиканского бюджета, определяется как разница между выручкой от экспорта нефти по экспортным ценам по действующему на момент отгрузки курсу доллара США в рублях, устанавливаемому Национальным банком Республики Казахстан, и стоимостью экспортируемой нефти по цене, действующей для внутриреспубликанских поставок, устанавливаемой решением Кабинета Министров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Сумма разницы в ценах на экспортируемую нефть вносится по месту нахождения плательщика в доход республиканского бюджета на раздел 8, параграф 5 "поступления разницы в ценах на нефть, поставляемую на экспорт", символ банка 47.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Исчисление сумм платежей производится непосредственно плательщиком по истечении того периода, когда производилась реализация нефти на экспорт, в сроки, установленные для расчета по налогу на прибыль.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Ответственность за правильность исчисления и своевременность уплаты разницы между экспортными ценами на нефть и ценами на нее для внутриреспубликанских поставок возлагается на плательщика.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