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ca62e" w14:textId="7fca6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СОЗДАНИЮ СИСТЕМЫ ОБУЧЕНИЯ НАСЕЛЕНИЯ И СПЕЦИАЛИСТОВ ПО ПРЕДУПРЕЖДЕНИЮ И ДЕЙСТВИЯМ В ЧРЕЗВЫЧАЙНЫХ СИТУАЦИЯХ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30 сентябpя 1993 г. N 969. Утратило силу постановлением Правительства РК от 7 июля 2006 года N 646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ПОСТАНОВЛЕНИЕ Кабинета Министpов Республики Казахстан от 30 сентябpя 1993 г. N 969 утратило силу постановлением Правительства РК от 7 июля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646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предупреждения и снижения потерь среди населения республики от природных и техногенных катастроф и во исполнение постановления Президента Республики Казахстан от 8 июня 1993 г. N 1218 
</w:t>
      </w:r>
      <w:r>
        <w:rPr>
          <w:rFonts w:ascii="Times New Roman"/>
          <w:b w:val="false"/>
          <w:i w:val="false"/>
          <w:color w:val="000000"/>
          <w:sz w:val="28"/>
        </w:rPr>
        <w:t xml:space="preserve"> K931218_ </w:t>
      </w:r>
      <w:r>
        <w:rPr>
          <w:rFonts w:ascii="Times New Roman"/>
          <w:b w:val="false"/>
          <w:i w:val="false"/>
          <w:color w:val="000000"/>
          <w:sz w:val="28"/>
        </w:rPr>
        <w:t>
 "О дополнительных мерах по предупреждению и ликвидации последствий чрезвычайных ситуаций природного и техногенного характера" Кабинет Министров Республики Казахстан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Возложить на глав областных, Алматинской и Ленинской городских администраций, первых руководителей министерств и ведомств Республики Казахстан, объединений, концернов, ассоциаций, компаний, кооперативов, предприятий, организаций и других организационно-производственных структур, относящихся к различным формам собственности, независимо от их ведомственной подчиненности, персональную ответственность за обученность населения, рабочих и служащих, учащейся молодежи действиям в чрезвычайных ситуациях.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образования Республики Казахстан, министерствам и ведомствам, имеющим учебные заведения, Штабу гражданской обороны Республики Казахстан совместно с Национальной академией наук Республики Казахстан: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течение 1993-1994 годов пересмотреть существующие учебные программы и методики, учебные пособия по подготовке населения, руководителей всех уровней действиям в чрезвычайных ситуациях, внести в них изменения и дополнения с учетом местных условий и современных требований, усовершенствовать учебную материальную базу;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течение 1993-1995 годов разработать и внедрить методики, программное обеспечение по использованию видеокомпьютерных средств и автоматизированных обучающих систем;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течение 1993-1995 годов ввести в вузах подготовку специалистов для хозяйственного комплекса республики по предупреждению и действиям в чрезвычайных ситуациях и гражданской обороне, а в гуманитарных вузах - преподавателей по "Основам безопасности жизнедеятельности";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течение 1993-1994 годов ввести в вузах, общеобразовательных школах всех типов, профессионально-технических училищах, средних специальных учебных заведениях, дошкольных учреждениях, независимо от ведомственной подчиненности, в Республиканском межотраслевом институте повышения квалификации руководящих работников и специалистов курс "Основы безопасности жизнедеятельности" с дифференцированным количеством часов в учебном плане, не допускать уменьшения количества часов, отводимых на преподавание этой дисциплины.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Штабу гражданской обороны, Министерству внутренних дел Республики Казахстан совместно с областными, Алматинской и Ленинской городскими администрациями, заинтересованными министерствами и ведомствами: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течение 1993-1995 годов определить необходимое количество, тематику и тираж учебных кино - и видеофильмов, мультфильмов по проблемам чрезвычайных ситуаций, организовать их заказ, произвести закупку необходимого количества зарубежной видеопродукции по тематике подготовки и действиям населения и руководителей в чрезвычайных ситуациях, организовать перевод ее на казахский и русский языки;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течение 1993 года создать единые методики по подготовке и проведению учений, направленных на отработку практических действий населения, руководителей всех уровней в условиях чрезвычайных ситуаций: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3-месячный срок внести в Кабинет Министров Республики Казахстан проект постановления по созданию учебно-экспериментального комплекса Республиканской системы по предупреждению и действиям в чрезвычайных ситуациях и гражданской обороне;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ежеквартально организовывать и проводить сейсмотренировки и другие виды тренировок, с учетом местных условий, по отработке действий населения в случае возникновения чрезвычайных ситуаций;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весенний период ежегодно проводить месячник по обучению населения действиям в чрезвычайных ситуациях.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Главам областных, Алматинской и Ленинской городских администраций, Штабу гражданской обороны, Министерству образования, Министерству здравоохранения, Министерству внутренних дел, Министерству строительства, жилья и застройки территорий Республики Казахстан, Казахскому научно-исследовательскому и проектно-экспериментальному институту сейсмостойкого строительства и архитектуры, ПО "Казселезащита", Главному управлению по гидрометеорологии при Кабинете Министров Республики Казахстан совместно с Телерадиовещательной компанией "Казахстан", Министерством печати и массовой информации, Национальной академией наук Республики Казахстан ежегодно разрабатывать планы выпуска телерадиопередач, статей в печатных органах, брошюр, памяток, плакатов, учебных пособий и организовывать регулярные (не реже одного раза в месяц) теле - и радиопередачи, выпуск статей в печатных органах по проблемам и действиям в чрезвычайных ситуациях.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Министерству строительства, жилья и застройки территории, Министерству науки и новых технологий Республики Казахстан с привлечением Национальной академии наук Республики Казахстан и Казахского научно-исследовательского и проектно-экспериментального института сейсмостойкого строительства и архитектуры в течение 1993-1994 годов разработать и выпустить сборники типовых проектных решений по сейсмостойкому строительству и повышению сейсмостойкости малоэтажных индивидуальных жилых домов, а также технические рекомендации по проведению восстановительных работ при чрезвычайных ситуациях.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Министерству образования, Штабу гражданской обороны Республики Казахстан с привлечением Национальной академии наук Республики Казахстан в течение 1993-1996 годов организовать проведение научно-исследовательских работ по вопросам подготовки и обучения населения и специалистов действиям в чрезвычайных ситуациях.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Главам областных, Алматинской и Ленинской городских администраций, начальнику Штаба гражданской обороны Республики Казахстан: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взять на личный контроль организацию обучения и проведения тренировок с неработающим населением (по месту жительства) действиям в условиях чрезвычайных ситуаций;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течение 1993 года - I квартала 1994 г. создать областные центры по подготовке к действиям в чрезвычайных ситуациях и гражданской обороне на базе областных курсов ГО.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Преобразовать Республиканские курсы гражданской обороны в Республиканский центр по подготовке к действиям в чрезвычайных ситуациях и гражданской обороне со статусом высшего учебного заведения. Штабу гражданской обороны Республики Казахстан в месячный срок внести в Кабинет Министров Республики Казахстан проект положения о Республиканском и областных центрах.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Министерству обороны Республики Казахстан осуществлять подготовку офицерских кадров по профилям гражданской обороны и чрезвычайных ситуаций, в том числе и в военных учебных заведениях за рубежом.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Министерству экономики, Министерству финансов Республики Казахстан, главам областных, Алматинской и Ленинской городских администраций предусматривать начиная с 1994 года в объеме ассигнований на развитие основной деятельности: Штаба гражданской обороны Республики Казахстан, областных центров по подготовке к действиям в чрезвычайных ситуациях и гражданской обороне, Министерства образования, Министерства внутренних дел, Национальной академии наук Республики Казахстан, министерств и ведомств, имеющих учебные заведения, средства на проведение мероприятий по созданию системы обучения населения и специалистов по предупреждению и действиям в чрезвычайных ситуациях.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Возложить на Штаб гражданской обороны Республики Казахстан контроль за выполнением данного постановления.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 Премьер-министр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Республики Казахстан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