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7ef9" w14:textId="c407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учpедительстве жуpнала "Ак желкен"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октябpя 1993 г. N 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Выступить учредителем журнала "Ак желкен".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 
Казахстан решить вопросы увеличения объема журнала "Ак желкен",
а также выпуска приложения к нему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