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92ef" w14:textId="052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Центре делового сотрудничества Республики Казахстан в Соединенных Штатах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октября 1993 года N 992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дальнейшего развития торгово-экономического
сотрудничества между Республикой Казахстан и Соединенными Штатами
Америки, укрепления связей между деловыми кругами обеих стран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предложения Министерства внешнеэкономических
связей, Национального агентства по иностранным инвестициям при
Министерстве экономики Республики Казахстан и акционерной
корпорации "Атамекен" о создании Центра делового сотрудничества
Республики Казахстан в Соединенных Штатах Америки.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заинтересованным государственным предприятиям
и организациям Республики Казахстан право выступать соучредителями
создаваемого Центра делового сотрудничества Республики Казахстан
в Соединенных Штатах Америки.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акционерной корпорации "Атамекен" по согласованию
с Министерством внешнеэкономических связей, Государственным комитетом
Республики Казахстан по государственному имуществу и другими
заинтересованными государственными предприятиями и организациями 
республики подготовить учредительные документы Центра делового
сотрудничества Республики Казахстан в Соединенных Штатах Америки и
предложение по составу Наблюдательного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